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145</w:t>
      </w:r>
    </w:p>
    <w:p>
      <w:pPr>
        <w:autoSpaceDN w:val="0"/>
        <w:autoSpaceDE w:val="0"/>
        <w:widowControl/>
        <w:spacing w:line="138" w:lineRule="exact" w:before="782" w:after="25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2426" w:type="dxa"/>
        <w:gridCol w:w="6918" w:type="dxa"/>
      </w:tblGrid>
      <w:tr>
        <w:trPr>
          <w:trHeight w:hRule="exact" w:val="260"/>
        </w:trPr>
        <w:tc>
          <w:tcPr>
            <w:tcW w:type="dxa" w:w="2426"/>
            <w:tcBorders>
              <w:bottom w:sz="7.68017578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508" w:right="0" w:firstLine="0"/>
              <w:jc w:val="lef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</w:t>
            </w:r>
          </w:p>
        </w:tc>
        <w:tc>
          <w:tcPr>
            <w:tcW w:type="dxa" w:w="6918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4" w:after="0"/>
              <w:ind w:left="4" w:right="0" w:firstLine="0"/>
              <w:jc w:val="left"/>
            </w:pPr>
            <w:r>
              <w:rPr>
                <w:spacing w:val="-10"/>
                <w:rFonts w:ascii="Courier New,Bold,Italic" w:hAnsi="Courier New,Bold,Italic" w:eastAsia="Courier New,Bold,Italic"/>
                <w:b/>
                <w:i/>
                <w:color w:val="000000"/>
                <w:sz w:val="22"/>
              </w:rPr>
              <w:t>THE TRIBUNAL RESUMED IN PRIVATE SESSION ON THE 20TH OF</w:t>
            </w:r>
          </w:p>
        </w:tc>
      </w:tr>
    </w:tbl>
    <w:p>
      <w:pPr>
        <w:autoSpaceDN w:val="0"/>
        <w:autoSpaceDE w:val="0"/>
        <w:widowControl/>
        <w:spacing w:line="19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2426" w:type="dxa"/>
        <w:gridCol w:w="3077" w:type="dxa"/>
      </w:tblGrid>
      <w:tr>
        <w:trPr>
          <w:trHeight w:hRule="exact" w:val="275"/>
        </w:trPr>
        <w:tc>
          <w:tcPr>
            <w:tcW w:type="dxa" w:w="2426"/>
            <w:tcBorders>
              <w:bottom w:sz="7.68017578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508" w:right="0" w:firstLine="0"/>
              <w:jc w:val="lef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3</w:t>
            </w:r>
          </w:p>
        </w:tc>
        <w:tc>
          <w:tcPr>
            <w:tcW w:type="dxa" w:w="3078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64" w:after="0"/>
              <w:ind w:left="4" w:right="0" w:firstLine="0"/>
              <w:jc w:val="left"/>
            </w:pPr>
            <w:r>
              <w:rPr>
                <w:spacing w:val="-10"/>
                <w:rFonts w:ascii="Courier New,Bold,Italic" w:hAnsi="Courier New,Bold,Italic" w:eastAsia="Courier New,Bold,Italic"/>
                <w:b/>
                <w:i/>
                <w:color w:val="000000"/>
                <w:sz w:val="22"/>
              </w:rPr>
              <w:t>APRIL, 2012, AS FOLLOWS:</w:t>
            </w:r>
          </w:p>
        </w:tc>
      </w:tr>
    </w:tbl>
    <w:p>
      <w:pPr>
        <w:autoSpaceDN w:val="0"/>
        <w:autoSpaceDE w:val="0"/>
        <w:widowControl/>
        <w:spacing w:line="136" w:lineRule="exact" w:before="244" w:after="26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4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2426" w:type="dxa"/>
        <w:gridCol w:w="7301" w:type="dxa"/>
      </w:tblGrid>
      <w:tr>
        <w:trPr>
          <w:trHeight w:hRule="exact" w:val="273"/>
        </w:trPr>
        <w:tc>
          <w:tcPr>
            <w:tcW w:type="dxa" w:w="2426"/>
            <w:tcBorders>
              <w:bottom w:sz="7.68017578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0" w:lineRule="exact" w:before="60" w:after="0"/>
              <w:ind w:left="508" w:right="0" w:firstLine="0"/>
              <w:jc w:val="lef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5</w:t>
            </w:r>
          </w:p>
        </w:tc>
        <w:tc>
          <w:tcPr>
            <w:tcW w:type="dxa" w:w="7302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62" w:after="0"/>
              <w:ind w:left="4" w:right="0" w:firstLine="0"/>
              <w:jc w:val="left"/>
            </w:pPr>
            <w:r>
              <w:rPr>
                <w:spacing w:val="-10"/>
                <w:rFonts w:ascii="Courier New,Bold,Italic" w:hAnsi="Courier New,Bold,Italic" w:eastAsia="Courier New,Bold,Italic"/>
                <w:b/>
                <w:i/>
                <w:color w:val="000000"/>
                <w:sz w:val="22"/>
              </w:rPr>
              <w:t>WITNESS 82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>,</w:t>
            </w:r>
            <w:r>
              <w:rPr>
                <w:spacing w:val="-10"/>
                <w:rFonts w:ascii="Courier New,Bold,Italic" w:hAnsi="Courier New,Bold,Italic" w:eastAsia="Courier New,Bold,Italic"/>
                <w:b/>
                <w:i/>
                <w:color w:val="000000"/>
                <w:sz w:val="22"/>
              </w:rPr>
              <w:t xml:space="preserve"> HAVING BEEN SWORN, WAS EXAMINED BY MR. DILLON</w:t>
            </w:r>
          </w:p>
        </w:tc>
      </w:tr>
    </w:tbl>
    <w:p>
      <w:pPr>
        <w:autoSpaceDN w:val="0"/>
        <w:autoSpaceDE w:val="0"/>
        <w:widowControl/>
        <w:spacing w:line="1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2426" w:type="dxa"/>
        <w:gridCol w:w="1412" w:type="dxa"/>
      </w:tblGrid>
      <w:tr>
        <w:trPr>
          <w:trHeight w:hRule="exact" w:val="260"/>
        </w:trPr>
        <w:tc>
          <w:tcPr>
            <w:tcW w:type="dxa" w:w="2426"/>
            <w:tcBorders>
              <w:bottom w:sz="7.68017578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508" w:right="0" w:firstLine="0"/>
              <w:jc w:val="lef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6</w:t>
            </w:r>
          </w:p>
        </w:tc>
        <w:tc>
          <w:tcPr>
            <w:tcW w:type="dxa" w:w="1412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72" w:after="0"/>
              <w:ind w:left="4" w:right="0" w:firstLine="0"/>
              <w:jc w:val="left"/>
            </w:pPr>
            <w:r>
              <w:rPr>
                <w:spacing w:val="-10"/>
                <w:rFonts w:ascii="Courier New,Bold,Italic" w:hAnsi="Courier New,Bold,Italic" w:eastAsia="Courier New,Bold,Italic"/>
                <w:b/>
                <w:i/>
                <w:color w:val="000000"/>
                <w:sz w:val="22"/>
              </w:rPr>
              <w:t>AS FOLLOWS:</w:t>
            </w:r>
          </w:p>
        </w:tc>
      </w:tr>
    </w:tbl>
    <w:p>
      <w:pPr>
        <w:autoSpaceDN w:val="0"/>
        <w:autoSpaceDE w:val="0"/>
        <w:widowControl/>
        <w:spacing w:line="136" w:lineRule="exact" w:before="258" w:after="258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7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70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751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MR. DILLON: Witness 82, thank you very much for being here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with us. We greatly appreciate the time that you are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giving us and I think you had to travel some distance to be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here, so we are grateful that you have taken the trouble to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attend today. 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13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If I understand correctly, you were a member of the British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Army and you worked in the Military Intelligence section of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British Army for a while and you are now retired, isn't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right?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That's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7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752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And while you were in the army you worked for a while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or you served for a while in Northern Ireland?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4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That's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753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you worked for an organisation within the army called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42" w:lineRule="exact" w:before="21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Force Research Unit?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310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That's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7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0" w:lineRule="exact" w:before="62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754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And just in very straightforward terms is it possible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explain what the Force Research Unit was about? I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think, previously, information, where intelligence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information was gathered on a somewhat ad hoc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basis and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collated on a somewhat ad hoc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basis, is that right? </w:t>
      </w:r>
    </w:p>
    <w:p>
      <w:pPr>
        <w:autoSpaceDN w:val="0"/>
        <w:tabs>
          <w:tab w:pos="2512" w:val="left"/>
        </w:tabs>
        <w:autoSpaceDE w:val="0"/>
        <w:widowControl/>
        <w:spacing w:line="170" w:lineRule="exact" w:before="24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that's correct. </w:t>
      </w:r>
    </w:p>
    <w:p>
      <w:pPr>
        <w:autoSpaceDN w:val="0"/>
        <w:autoSpaceDE w:val="0"/>
        <w:widowControl/>
        <w:spacing w:line="142" w:lineRule="exact" w:before="113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722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146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4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755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The purpose of the Force Research Unit was to give some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structure or order on the collection of intelligence, is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correct?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4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Absolutely right.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6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0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756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Now, I mentioned at the outset that you are in a position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42" w:lineRule="exact" w:before="21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assist the Chairman in relation to a number of matters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mentioned by a witness who gave evidence earlier on this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week called Ian Hurst, I think you are acquainted with Ian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Hurst, are you? </w:t>
      </w:r>
    </w:p>
    <w:p>
      <w:pPr>
        <w:autoSpaceDN w:val="0"/>
        <w:tabs>
          <w:tab w:pos="2512" w:val="left"/>
        </w:tabs>
        <w:autoSpaceDE w:val="0"/>
        <w:widowControl/>
        <w:spacing w:line="170" w:lineRule="exact" w:before="250" w:after="22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I am.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0" w:lineRule="exact" w:before="62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757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Now, what I propose doing is, quite simply, this; to take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 through portions of Mr. Hurst's evidence and ask you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whether you are in a position to comment on them.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portions relate to, firstly, his background and how 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became involved in this particular activity. And secondly,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aspects of his evidence which have a bearing upon yourself.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balance of the evidence has no reference to yourself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I will not be dealing with that, do you understand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314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758</w:t>
            </w:r>
          </w:p>
        </w:tc>
        <w:tc>
          <w:tcPr>
            <w:tcW w:type="dxa" w:w="8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Very good. Now, you have the volume there, Volume 89.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Now, it may be that you are not aware of the entire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background of Mr. Hurst, if that is so please just say so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straightaway. At page 2 he says that he arrived in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Northern Ireland in around about 1981. Do you know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anything about that?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2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believe that's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28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759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And he initially went to the Parachute Regiment and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then he was persuaded, he said, to join the Intelligence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Corps, following which he was posted to Northern Ireland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6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147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arriving in 1981, is that your understanding of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background?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wasn't in Northern Ireland in 1981 but I believe that's </w:t>
      </w:r>
    </w:p>
    <w:p>
      <w:pPr>
        <w:autoSpaceDN w:val="0"/>
        <w:tabs>
          <w:tab w:pos="2930" w:val="left"/>
        </w:tabs>
        <w:autoSpaceDE w:val="0"/>
        <w:widowControl/>
        <w:spacing w:line="140" w:lineRule="exact" w:before="312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0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0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760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Then on page 3 he says that he went initially to a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unit called 3SCT which came under '12' Company or '12'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 Company and the function that he fulfilled was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inputting data on to a computer intelligence system which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given the name of 3702. Are you aware whether he was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doing that work? </w:t>
      </w:r>
    </w:p>
    <w:p>
      <w:pPr>
        <w:autoSpaceDN w:val="0"/>
        <w:tabs>
          <w:tab w:pos="2512" w:val="left"/>
        </w:tabs>
        <w:autoSpaceDE w:val="0"/>
        <w:widowControl/>
        <w:spacing w:line="170" w:lineRule="exact" w:before="244" w:after="22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that's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761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Very well. Somewhat graphically, he put it that he was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pinching RUC intelligence and collating it onto the army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 bases. Is that a fair assessment or would you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disagree with that?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there was a process of computerising all intelligence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was being produced to go on to a single system to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enable better exploitation.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754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762</w:t>
            </w:r>
          </w:p>
        </w:tc>
        <w:tc>
          <w:tcPr>
            <w:tcW w:type="dxa" w:w="7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was that intelligence graded level 1?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42" w:lineRule="exact" w:before="21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I'm not sure I'm aware of what level 1 is.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763</w:t>
            </w:r>
          </w:p>
        </w:tc>
        <w:tc>
          <w:tcPr>
            <w:tcW w:type="dxa" w:w="8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If you go to page 3 of the transcript, you see there,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starting say maybe at about line 7: "Collating it onto an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 database without their knowledge, hence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reason why it had to go to a level 1."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8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No, I am not familiar with there ever being any such level.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44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764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He said that he was based in Thiepval Barracks, is that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42" w:lineRule="exact" w:before="21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correct?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314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765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that the information that he was formatting came from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0" w:lineRule="exact" w:before="18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documents called RUCIRAC, is that correct? </w:t>
      </w:r>
    </w:p>
    <w:p>
      <w:pPr>
        <w:autoSpaceDN w:val="0"/>
        <w:autoSpaceDE w:val="0"/>
        <w:widowControl/>
        <w:spacing w:line="142" w:lineRule="exact" w:before="113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148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7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They would be one of the forms of intelligence report 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2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would have been working on.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766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Moving on to page 13, if you have it there in front of you.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 made a statement which you might be able to comment on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at lines 18 and 19. He said he has a whole library of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SB50s, is that possible, do you think? </w:t>
      </w:r>
    </w:p>
    <w:p>
      <w:pPr>
        <w:autoSpaceDN w:val="0"/>
        <w:tabs>
          <w:tab w:pos="2512" w:val="left"/>
        </w:tabs>
        <w:autoSpaceDE w:val="0"/>
        <w:widowControl/>
        <w:spacing w:line="176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If an individual is devious, it would be possible, yes.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 weren't permitted to keep reports. Obviously they were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protectively marked "secret" at least, and an individual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who claimed to have a library of SB50s would have had to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have stolen them surreptitiously.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767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Now, if you wouldn't mind going on to page 16. You have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42" w:lineRule="exact" w:before="21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there at line 15: "When a handler debriefs a source 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produces his own document. This is called a contact form."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that correct?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314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That's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24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768</w:t>
            </w:r>
          </w:p>
        </w:tc>
        <w:tc>
          <w:tcPr>
            <w:tcW w:type="dxa" w:w="8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then further down, at line 24, he says: "If you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recruit a source that is a highly different thing. There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another document which basically charts the life of an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agent and that is recorded by Head of Special Branch for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army sources as well and there is a central register."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correct?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Yeah, in a kind of a muddled sort of way, but, broadly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speaking that would be accurate.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8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769</w:t>
            </w:r>
          </w:p>
        </w:tc>
        <w:tc>
          <w:tcPr>
            <w:tcW w:type="dxa" w:w="8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then on page 17, at line 24, you will see there he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says: "A MISR is the military equivalent to an SB50."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a fair equivalence?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2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I would say it would be, yes.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770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Now, moving on to page 21, and I will be going over pages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21 to 26. I think he is now referring to his arrival in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149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7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Northern Ireland. At line 21 it's -- the question was: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"After three months you moved into 121 Intelligence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4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Section, is that correct?"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he said that is correct.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Are you aware of that, that he was in 121 Intelligence </w:t>
      </w:r>
    </w:p>
    <w:p>
      <w:pPr>
        <w:autoSpaceDN w:val="0"/>
        <w:tabs>
          <w:tab w:pos="2930" w:val="left"/>
        </w:tabs>
        <w:autoSpaceDE w:val="0"/>
        <w:widowControl/>
        <w:spacing w:line="140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Section? </w:t>
      </w:r>
    </w:p>
    <w:p>
      <w:pPr>
        <w:autoSpaceDN w:val="0"/>
        <w:tabs>
          <w:tab w:pos="2512" w:val="left"/>
        </w:tabs>
        <w:autoSpaceDE w:val="0"/>
        <w:widowControl/>
        <w:spacing w:line="170" w:lineRule="exact" w:before="286" w:after="22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that's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0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771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he went on to say down at the bottom of the page and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over: "We were given specific areas of responsibility.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 were tasked to support a general, a G2 staff officer.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Our job was to support the Intelligence Unit and that his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first job was dealing with loyalism in north Belfast."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Were you aware of that?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 is how that section worked, yeah. Individuals were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given specific areas of responsibility.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772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then he said he generated a move to the Derry desk of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121, are you aware of that?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 could be the case. I don't actually know he did that.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That could be the case. That is how the section worked.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44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773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 think it was in 1982 that he was posted to FRU, isn't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right, the Force Research Unit? </w:t>
      </w:r>
    </w:p>
    <w:p>
      <w:pPr>
        <w:autoSpaceDN w:val="0"/>
        <w:tabs>
          <w:tab w:pos="2512" w:val="left"/>
        </w:tabs>
        <w:autoSpaceDE w:val="0"/>
        <w:widowControl/>
        <w:spacing w:line="170" w:lineRule="exact" w:before="244" w:after="22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29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774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Now, as we understand it, the Force Research Unit, there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9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was a central office, if I can put it that way, and there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were sub-offices around the province, is that right?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That's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0" w:lineRule="exact" w:before="62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775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And that being so, he said that he moved to Derry.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Does that accord with your recollection of what happened?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2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That's correct, yes.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286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776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that he worked with FRU as a collator until late 1984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9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when, for personal reasons, he was reassigned back to the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150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7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mainland, if I can put it that way?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2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believe that to be accurate.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0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777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He said he was promoted to Corporal, do you know if that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6" w:lineRule="exact" w:before="1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happened or not? </w:t>
      </w:r>
    </w:p>
    <w:p>
      <w:pPr>
        <w:autoSpaceDN w:val="0"/>
        <w:tabs>
          <w:tab w:pos="2512" w:val="left"/>
        </w:tabs>
        <w:autoSpaceDE w:val="0"/>
        <w:widowControl/>
        <w:spacing w:line="176" w:lineRule="exact" w:before="24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 would be the standard procedure, as a Lance Corporal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 would have left his training and within two years he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38" w:after="218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would have been made a full Corporal.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6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778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Sort of comes pretty well automatically, is that the idea?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42" w:lineRule="exact" w:before="218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779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Then, on page 23, he deals with the matter that we have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already dealt with, namely the functions of FRU and how it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operated. And he said there at question 66 that: "The RUC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had primacy in dealing with security intelligence."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a correct reflection of the situation? Sorry, do you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see question 66 there?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40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At paragraph?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6200" w:type="dxa"/>
      </w:tblGrid>
      <w:tr>
        <w:trPr>
          <w:trHeight w:hRule="exact" w:val="29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780</w:t>
            </w:r>
          </w:p>
        </w:tc>
        <w:tc>
          <w:tcPr>
            <w:tcW w:type="dxa" w:w="62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Question 66, line 20.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78" w:lineRule="exact" w:before="19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Oh, sorry, yes. Yes, we were there in support of the RUC.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army in general and FRU as part of the army.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781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Now, would you move on to page 28, please. He left FRU, I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think it was for personal reasons, he returned to London,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or wherever. It was on the understanding that he was going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return after he went to the Middle East desk in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defence intelligence staff in the Ministry of Defence.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Does that accord with your recollection of events?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If that's his personal record, then I believe it to be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4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accurate. He could well have done.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62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28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782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He said that he, for that purpose he needed the very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highest level of clearance in the State, is that correct?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 called it "enhanced positive vetting"?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151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742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Conceivably, that would be accurate.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0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783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Then if you wouldn't mind moving on to page 41. Down at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line 22. He speaks there of a -- the question was: "There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was a register kept then of MISRs as a MOD form 102?"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 said: "It was not just MISRs, it was any classified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document that had been originated which was kept by a </w:t>
      </w:r>
    </w:p>
    <w:p>
      <w:pPr>
        <w:autoSpaceDN w:val="0"/>
        <w:tabs>
          <w:tab w:pos="2930" w:val="left"/>
        </w:tabs>
        <w:autoSpaceDE w:val="0"/>
        <w:widowControl/>
        <w:spacing w:line="140" w:lineRule="exact" w:before="27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clerk."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Does that --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76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Sorry, which page is that?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70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784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Sorry, page 31, my apologies. Sorry about that. If you go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down to line 22 of page 31.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4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that would be right.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7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785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if you go over to the next page, page 32, he deals with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question of how documents are kept and how long they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are kept. Now, I think what he's referring to there at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question 127, starting at line 5, might have been overtaken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by events or subsequent developments, I should say, you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might be able to assist the Chairman on this, where he says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that: "The manual of army security lays down the protocol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for the destruction of documents and I think, from memory,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ten years from the last date of entry."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 wouldn't be right for documents. Documents could be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destroyed at any point.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5100" w:type="dxa"/>
      </w:tblGrid>
      <w:tr>
        <w:trPr>
          <w:trHeight w:hRule="exact" w:val="286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786</w:t>
            </w:r>
          </w:p>
        </w:tc>
        <w:tc>
          <w:tcPr>
            <w:tcW w:type="dxa" w:w="51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80" w:lineRule="exact" w:before="18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think he might be referring there to the actual, the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4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master document, the 102 which was the list of all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8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individual documents.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787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And then he goes on to say then at question 128 that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it was particularly difficult to destroy classified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documents?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no, there was a process which was very simple. </w:t>
      </w:r>
    </w:p>
    <w:p>
      <w:pPr>
        <w:autoSpaceDN w:val="0"/>
        <w:autoSpaceDE w:val="0"/>
        <w:widowControl/>
        <w:spacing w:line="142" w:lineRule="exact" w:before="1128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722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152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5100" w:type="dxa"/>
      </w:tblGrid>
      <w:tr>
        <w:trPr>
          <w:trHeight w:hRule="exact" w:val="286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788</w:t>
            </w:r>
          </w:p>
        </w:tc>
        <w:tc>
          <w:tcPr>
            <w:tcW w:type="dxa" w:w="51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80" w:lineRule="exact" w:before="18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Authority was given, individuals destroyed them and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document was in the register, the MOD Form 102, they were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signed off as being destroyed on a day. It was a regular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process. 102s were, in my experience, were gone through on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 weekly basis, and destruction took place as and when they </w:t>
      </w:r>
    </w:p>
    <w:p>
      <w:pPr>
        <w:autoSpaceDN w:val="0"/>
        <w:tabs>
          <w:tab w:pos="2930" w:val="left"/>
        </w:tabs>
        <w:autoSpaceDE w:val="0"/>
        <w:widowControl/>
        <w:spacing w:line="140" w:lineRule="exact" w:before="276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were authorised.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38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789</w:t>
            </w:r>
          </w:p>
        </w:tc>
        <w:tc>
          <w:tcPr>
            <w:tcW w:type="dxa" w:w="8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Mm-hmm. Was there at any point a decision taken, I am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stepping away from the transcript at the moment, was a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decision ever taken in regard to the maintenance and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destruction of documents?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310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In the Force Research Unit?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5100" w:type="dxa"/>
      </w:tblGrid>
      <w:tr>
        <w:trPr>
          <w:trHeight w:hRule="exact" w:val="286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790</w:t>
            </w:r>
          </w:p>
        </w:tc>
        <w:tc>
          <w:tcPr>
            <w:tcW w:type="dxa" w:w="51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70" w:lineRule="exact" w:before="19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there was a review conducted in, I believe around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5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about 1990, it was call the Blelloc Review and one of the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8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recommendations of the Blelloc Review was that the unit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should start a process of destroying documents as opposed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holding them right back to the very start of the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troubles. And I believe the recommendation was that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documents over six or it might have been seven years old,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there should be a process of destroying those documents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would be deemed not to be relevant any longer to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good governance of the case or cases and the various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documents. I do know that the process was fairly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rigorously followed following that recommendation.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791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 suppose the key criteria is continuing relevance of a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document, is that right?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792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Because what Mr. Hurst had to say at the bottom of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page 32 is that "intelligence is always of value and never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153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7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expires", and I think the question of relevance,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nonetheless, does come into the picture, does it?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it does. A lot of the information was put on the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computer system so the information was retained there. The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hard copy of that information, once it was on the system,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218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became irrelevant, so it would have been destroyed.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793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Sorry, just a second. If you wouldn't mind going on to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page 34 where at line 14, this is the handler who grades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intelligence and the answer is yes, is that correct?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 That was a fairly -- a bit of a weakness within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system because handlers were only seeing intelligence as it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came in from the source, and to grade intelligence you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really need to have a wider understanding and knowledge,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but essentially you tended to put a grading on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information and we had a system of letters and numbers, and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they are still used.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774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794</w:t>
            </w:r>
          </w:p>
        </w:tc>
        <w:tc>
          <w:tcPr>
            <w:tcW w:type="dxa" w:w="77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 think the letters referred maybe to the --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42" w:lineRule="exact" w:before="21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The source.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795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-- the individual and the numbers referred to the quality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the information, is that correct, or the reliability of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information?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310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796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He seems to suggest further down at line 19, that the RUC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had their own system and the various security services had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their own systems for grading intelligence, is that right? </w:t>
      </w:r>
    </w:p>
    <w:p>
      <w:pPr>
        <w:autoSpaceDN w:val="0"/>
        <w:tabs>
          <w:tab w:pos="2512" w:val="left"/>
        </w:tabs>
        <w:autoSpaceDE w:val="0"/>
        <w:widowControl/>
        <w:spacing w:line="170" w:lineRule="exact" w:before="248" w:after="22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that would be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62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797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But be that as it may, it was the letter and number system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applied in all circumstances?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40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The RUC certainly used the lettering and numbering system.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7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30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798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his evidence to the Chairman there at line, starting at </w:t>
            </w:r>
          </w:p>
        </w:tc>
      </w:tr>
    </w:tbl>
    <w:p>
      <w:pPr>
        <w:autoSpaceDN w:val="0"/>
        <w:autoSpaceDE w:val="0"/>
        <w:widowControl/>
        <w:spacing w:line="142" w:lineRule="exact" w:before="106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154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line 24 down to line 26, that the most common grading for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information was C3?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76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No, that wouldn't be right.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5100" w:type="dxa"/>
      </w:tblGrid>
      <w:tr>
        <w:trPr>
          <w:trHeight w:hRule="exact" w:val="286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799</w:t>
            </w:r>
          </w:p>
        </w:tc>
        <w:tc>
          <w:tcPr>
            <w:tcW w:type="dxa" w:w="51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No?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78" w:lineRule="exact" w:before="19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No. It was kind of a standing joke really that largely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speaking the gradings would be 2, and it became a very over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used grading. It was almost standard to see an RUC report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which would be B2. C3 isn't vastly dissimilar, I have to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218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say, but normally they would be B2.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8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800</w:t>
            </w:r>
          </w:p>
        </w:tc>
        <w:tc>
          <w:tcPr>
            <w:tcW w:type="dxa" w:w="8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Very good. Now, if you wouldn't mind going to page 36. </w:t>
            </w:r>
          </w:p>
        </w:tc>
      </w:tr>
    </w:tbl>
    <w:p>
      <w:pPr>
        <w:autoSpaceDN w:val="0"/>
        <w:autoSpaceDE w:val="0"/>
        <w:widowControl/>
        <w:spacing w:line="138" w:lineRule="exact" w:before="21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11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McGUINNESS: Chairman, just before Mr. Dillon goes on.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My recollection and my note is that Mr. Hurst in fact later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corrected that and further on in the transcript he said B2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was the most common grading. </w:t>
      </w:r>
    </w:p>
    <w:p>
      <w:pPr>
        <w:autoSpaceDN w:val="0"/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16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DILLON: That's fine. We are taking it one step at a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time. Thank you. 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19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Thank you Mr. McGuinness. </w:t>
      </w:r>
    </w:p>
    <w:p>
      <w:pPr>
        <w:autoSpaceDN w:val="0"/>
        <w:autoSpaceDE w:val="0"/>
        <w:widowControl/>
        <w:spacing w:line="138" w:lineRule="exact" w:before="278" w:after="25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21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801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MR. DILLON: Now, if you go to page 36, Mr. Hurst at this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point is talking about in 121 Intelligence Unit, if I call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it that, I'm not sure if that is the correct description of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it, when he speaks of night shifts, working night shifts to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cover the phones, do you see that?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4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28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802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Were you at any point familiar with the workings of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42" w:lineRule="exact" w:before="21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121?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I served in 121 Intelligence Section on my first tour.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722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155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803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So, when he speaks about the telephones and the lights and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sort of thing, that is familiar to you, is it?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6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62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804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he says that in addition to -- he said that "we looked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6" w:lineRule="exact" w:before="18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after telephones for MI5 and for the rat hole."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8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18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805</w:t>
            </w:r>
          </w:p>
        </w:tc>
        <w:tc>
          <w:tcPr>
            <w:tcW w:type="dxa" w:w="81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I think you know what the "rat hole" refers to?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42" w:lineRule="exact" w:before="218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786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806</w:t>
            </w:r>
          </w:p>
        </w:tc>
        <w:tc>
          <w:tcPr>
            <w:tcW w:type="dxa" w:w="7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It is the unit that dealt with an agent called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0" w:lineRule="exact" w:before="18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'Stakeknife', isn't that correct?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82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7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807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he speaks there at line 20: "In the old days there was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lamps so you could see the light and you had a number."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Then he said "individual". So you see: "Room 5175 we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would get a folder like this here -- maybe he was holding a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document I am not too sure -- and we were just paged to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5175 and then have instructions with how to deal with an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inquiry from that person."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 see the reference there to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"room 5175", does that ring a bell with you?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have no idea what that means.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808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Very well. Okay, but leaving that aside, has he given a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correct description of how an incoming call is dealt with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 terms of referencing to see -- </w:t>
      </w:r>
    </w:p>
    <w:p>
      <w:pPr>
        <w:autoSpaceDN w:val="0"/>
        <w:tabs>
          <w:tab w:pos="2512" w:val="left"/>
        </w:tabs>
        <w:autoSpaceDE w:val="0"/>
        <w:widowControl/>
        <w:spacing w:line="170" w:lineRule="exact" w:before="24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when the Force Research Unit was formed, its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procedures changed. The Force Research was formed in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beginning of 1981, it stood up on the 5th or 6th of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January. The unit then became much more self-sufficient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5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than had hitherto been the case, so therefore, outside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units like 121 Int. Section were no longer involved in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process. </w:t>
      </w:r>
    </w:p>
    <w:p>
      <w:pPr>
        <w:autoSpaceDN w:val="0"/>
        <w:autoSpaceDE w:val="0"/>
        <w:widowControl/>
        <w:spacing w:line="142" w:lineRule="exact" w:before="1128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722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156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809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So, on page 37 then, he says that, sort of, agents rang in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at night, he said "yes". He said: "You were manning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effectively, there was an on-call service for anyone?"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answer to that is "Yes".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Again, is that the way it worked?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0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In regards to that bank of telephones,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810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At page 38, at question 172, which is line 15: "So the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lights indicated which line was being rung by the caller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and that in turn related to a page within a file."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which he said yes, is that correct?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24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811</w:t>
            </w:r>
          </w:p>
        </w:tc>
        <w:tc>
          <w:tcPr>
            <w:tcW w:type="dxa" w:w="8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Now, at page 39 he starts talking about a particular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incident, which you may or may not be familiar with. And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 was talking -- he hasn't given a date that I'm aware of,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but he said he was working late at night when a phone call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was received from a police station and that the person had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used his phone call to alert us, and the police officer in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station said that he had a man called Mr. Scappaticci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that he had asked the police officer to make this call.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Are you familiar with this incident at all?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wasn't in the province at the time that is being spoken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4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about when Hurst was here, so I'm not familiar with that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82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incident.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7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812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Very good. Okay. Then I will pass over, since you are not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familiar I will pass over the remainder of that. Now, if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 go to page 42, please, where Mr. Hurst was asked about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what he could contribute to the Tribunal's investigation of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allegation of collusion. And you see there at line 20,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 refers to "documents would record Mr. Corrigan as being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one". Now, that is what he says, but I'll carry on then.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 was asked: "How did you come across his name?" And he </w:t>
      </w:r>
    </w:p>
    <w:p>
      <w:pPr>
        <w:autoSpaceDN w:val="0"/>
        <w:autoSpaceDE w:val="0"/>
        <w:widowControl/>
        <w:spacing w:line="142" w:lineRule="exact" w:before="1128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157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said "in documents FRU. Again, we would look at the whole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province, no matter where you are in the province because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 could be moved at very short notice and we would have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an overall view."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Then he went on to speak about rogue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elements within the Irish Army, rogue elements within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RUC. I just stop there at that point. Are you aware of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any document of that nature referring to Mr. Corrigan?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I've never seen a document referring to Mr. Corrigan, as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far as I can recall.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813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Okay. Then he went on to say he was asked, at the bottom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the page: "Were they in any particular folder, rogue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elements, was there a special place where that information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was kept?"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 said, "No, because it was not a major item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for us. It wouldn't have been very high on the Richter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scale as far as we were concerned."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How does that ring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with you?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information, if there was any, relating to collusion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between the security forces, either north or south of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border, and the Provisional IRA, would have been extremely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sensitive, in the first instance, and would have been paid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 great deal of attention to. I'm assuming he is referring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his time in 121 Intelligence Section. Are we still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talking about that time?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5300" w:type="dxa"/>
      </w:tblGrid>
      <w:tr>
        <w:trPr>
          <w:trHeight w:hRule="exact" w:val="286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814</w:t>
            </w:r>
          </w:p>
        </w:tc>
        <w:tc>
          <w:tcPr>
            <w:tcW w:type="dxa" w:w="5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Mm-hmm.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80" w:lineRule="exact" w:before="19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 information would have, when I was in 121 Intelligence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Section, specific subjects were collated, that was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whole point of the section, was to collate information.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Collation is bringing information of a similar nature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together and consequently being able to evaluate it and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take action. That sort of information would almost </w:t>
      </w:r>
    </w:p>
    <w:p>
      <w:pPr>
        <w:autoSpaceDN w:val="0"/>
        <w:autoSpaceDE w:val="0"/>
        <w:widowControl/>
        <w:spacing w:line="142" w:lineRule="exact" w:before="1164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158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0" w:after="21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certainly have gone into a specific folder.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815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Very good. Further, on page 43, again you may not be able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assist the Chairman given the answer to a previous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question you gave, he was asked: "How often do you think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you saw references to Mr. Corrigan?"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 said "It was from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November -- it could be August, November '87, from that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period onwards, fairly regularly."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Does that accord with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anything that you saw at the time?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Mr. Hurst was then in FRU and was working out of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Fermanagh in the 8th Brigade area. I understand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suggestions are that Mr. Corrigan was colluding with South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Armagh PIRA, which would have been in the '3' Brigade area,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it would be unusual to pay attention to information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was coming in from other areas unless you were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responsible for them. There was too much information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coming in to try and give a big picture across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province. So, I would be very doubtful if, in general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dissemination, there was any information such as he is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trying to describe there.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816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Further down, page 43, line 25, he was asked: "Are you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saying that the intelligence documents that you saw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suggested that Mr. Corrigan was leaking information to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IRA?"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To which he said "Yes, yes".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 think you have made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it clear to the Chairman that you haven't seen any such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documents?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314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have seen no such documents.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817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Again, I am sorry, but I appreciate you probably do know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answers, but just for the sake of it, we should, for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sake of good form, we should deal with it. He went on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say that he would be - he being Mr. Corrigan - would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159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associate with known members of the PIRA and he was passing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information on. Again that wouldn't ring a bell with you?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0" w:after="218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have not seen any information of that nature.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18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818</w:t>
            </w:r>
          </w:p>
        </w:tc>
        <w:tc>
          <w:tcPr>
            <w:tcW w:type="dxa" w:w="81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Now, starting on page 45 at the bottom it was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suggested to Mr. Hurst that Mr. Corrigan could have been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seen exchanging or trading information with the IRA for </w:t>
      </w:r>
    </w:p>
    <w:p>
      <w:pPr>
        <w:autoSpaceDN w:val="0"/>
        <w:tabs>
          <w:tab w:pos="2930" w:val="left"/>
        </w:tabs>
        <w:autoSpaceDE w:val="0"/>
        <w:widowControl/>
        <w:spacing w:line="168" w:lineRule="exact" w:before="24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other information which is, I understand, a tool of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trade, as it were; if you are trying to get information,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 might want to pass on something fairly innocuous in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return for something...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Not really. The training that we received, I can only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speak for the training that I received when dealing with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passage and receipt of information, was that security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forces, that was not our role to pass information to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terrorist organisations, it was to obtain information, and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was the skill in trying to obtain information without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giving information either deliberately or negligently or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accidentally. So, the exchange of information as described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there is in my experience certainly in the campaign in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Northern Ireland not something that I would be familiar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2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with.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7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819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Mm-hmm. Now, on page 46, if you go to page 46, line 24, it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was put to him: "So we should expect to see SB50s or MISRs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with the word "rogue" and "Owen Corrigan" together?" And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the answer is "yes"</w:t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. 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Have you seen such a document?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have seen no such documents.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820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Then, on page 47, line 25, he was asked: "How often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did you see references to Leo Colton?"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 said "Not often,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I think maybe once or twice."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he went on, at line 29,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same sort of dealing with or associations with members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160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the Provisional IRA. Did you see any documents naming a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guard called Leo Colton?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No, I have seen nothing referring to Mr. Colton and,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generally speaking, if there was any such information, it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would not -- it would have been on a very small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dissemination because it was such a sensitive subject, so I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don't believe that any information of that nature would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have been in -- more broadly available to anyone just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because you happened to be working in the intelligence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business in Northern Ireland at the time.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821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Now, if you wouldn't mind going to page 50, I think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it is this point you begin to come into the process, if I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can put it that way. Line 18: "Did you make any inquiries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about who Owen Corrigan was when you saw his name turning </w:t>
      </w:r>
    </w:p>
    <w:p>
      <w:pPr>
        <w:autoSpaceDN w:val="0"/>
        <w:tabs>
          <w:tab w:pos="2930" w:val="left"/>
        </w:tabs>
        <w:autoSpaceDE w:val="0"/>
        <w:widowControl/>
        <w:spacing w:line="182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up from time to time being a member of the Garda Síochána."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Then he says, "Well, he came up in conversation with 82."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 see further down at line 26 that is yourself. If you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wouldn't mind just before we deal with that, if you go to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page 51 at line 7: "How many times you may have discussed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him it would have been a rough guess, but probably two or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three at the most." Did you have conversations with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Hurst about Mr. Corrigan?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I had no information about Mr. Corrigan, so, to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best of my knowledge, I don't see how I could have had that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conversation with Mr. Hurst.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822</w:t>
            </w:r>
          </w:p>
        </w:tc>
        <w:tc>
          <w:tcPr>
            <w:tcW w:type="dxa" w:w="8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Now, if you wouldn't mind going to page 53. Line 26,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question 278: "What connection was there between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Scappaticci and Mr. Corrigan?" 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Then he said that you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Witness 82, told him that Mr. Scappaticci effectively acted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5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as a conduit for information, in other words the handler of </w:t>
      </w:r>
    </w:p>
    <w:p>
      <w:pPr>
        <w:autoSpaceDN w:val="0"/>
        <w:autoSpaceDE w:val="0"/>
        <w:widowControl/>
        <w:spacing w:line="142" w:lineRule="exact" w:before="113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161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Corrigan. Again, can you comment on that?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3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I'm not aware of any relationship between any of the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individuals mentioned there.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12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823</w:t>
            </w:r>
          </w:p>
        </w:tc>
        <w:tc>
          <w:tcPr>
            <w:tcW w:type="dxa" w:w="8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Very good. Now, if we can move forward to page 65.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76" w:lineRule="exact" w:before="182" w:after="218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65, sorry?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824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Yes, please. Now, here, Mr. Hurst is talking about the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6" w:lineRule="exact" w:before="1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relationship between the two of you, and you see that he,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at lines 11 and 12, said you were colleagues together in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FRU, isn't that right?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That's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825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then at line 16 he said that you were senior to him,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going on down, you were working in the same area in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intelligence section, "yes, but he was one rank above me."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Then he was asked at line 21: "How well did you know each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other?"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To which he answered: "Very well socially"</w:t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. 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Did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 have frequent social contact with Mr. Hurst?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Yeah, we were in the same unit together, he was working out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Enniskillen and I was working out of Lisburn, so we were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separated by 100 miles but we had -- he used to come up to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Lisburn quite often and I played football with him, so we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had a social relationship in that regard, and obviously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professionally, we were in the same organisation and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wearing the same cap badge.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826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 may have missed something you said, but was there a bar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called the Green Fly?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827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was there any culture of discussing work, gossiping?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Often there is, in the intelligence community, stories are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swapped and there is an amount of discussion about work.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 try and keep it out of the social environment but </w:t>
      </w:r>
    </w:p>
    <w:p>
      <w:pPr>
        <w:autoSpaceDN w:val="0"/>
        <w:autoSpaceDE w:val="0"/>
        <w:widowControl/>
        <w:spacing w:line="142" w:lineRule="exact" w:before="1128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162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742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sometimes it happens.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70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828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Now, if you go to page 66 and line 24. Now, you notice two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garda names surfacing, one more regularly than the other, I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think that is a reference to Mr. Corrigan and Mr. Colton? </w:t>
      </w:r>
    </w:p>
    <w:p>
      <w:pPr>
        <w:autoSpaceDN w:val="0"/>
        <w:tabs>
          <w:tab w:pos="2512" w:val="left"/>
        </w:tabs>
        <w:autoSpaceDE w:val="0"/>
        <w:widowControl/>
        <w:spacing w:line="140" w:lineRule="exact" w:before="278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0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829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"In the intelligence documents that you were working at,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6" w:lineRule="exact" w:before="1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did you discuss that with Witness 82?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A: Yes, it was brought up in conversation, general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conversation.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Q: Did he have anything to contribute to the conversation?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A: Just that Mr. Scappaticci and that garda were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associated." Then he went on to say, you see there at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question 374: "Are you telling the Chairman that this is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something that he told you?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A: He told me directly, yes."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that correct?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No, I have got no -- I don't believe I have ever seen any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information linking -- I don't think I have seen any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information about Colton or Corrigan and I certainly, as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far as I can recall, see no information linking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Scappaticci and the two individuals, the two garda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officers, to the best of my knowledge.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8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830</w:t>
            </w:r>
          </w:p>
        </w:tc>
        <w:tc>
          <w:tcPr>
            <w:tcW w:type="dxa" w:w="8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Then, further down at page 67, starting at line 21, he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said: "Did you discuss the people that you handled with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Witness 82?" And he said "of course". Then he was asked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context in which these people were discussed and 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said: "Some may have been having social problems, some may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 involved in difficult situations and some you want to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help and advise as it is always good to hear what others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would say to make a suggestion in a certain set of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circumstances."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Again was that the nature -- did you have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163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7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conversations like that?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am sure I probably did have, I can't recall any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specifically but I'd be surprised if I didn't. We were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handlers together in the same unit. It was common practice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discuss general issues around casework, because, nine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times out of ten, an issue that was in one case somebody </w:t>
      </w:r>
    </w:p>
    <w:p>
      <w:pPr>
        <w:autoSpaceDN w:val="0"/>
        <w:tabs>
          <w:tab w:pos="2930" w:val="left"/>
        </w:tabs>
        <w:autoSpaceDE w:val="0"/>
        <w:widowControl/>
        <w:spacing w:line="168" w:lineRule="exact" w:before="24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else had dealt with somewhere else before, so I would be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5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surprised if I didn't have conversations of those natures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with him.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831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Then at the bottom of that page, what you have to say in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your statement, where you say that your "meetings were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infrequent and often social or sporting in nature, is that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correct?"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Then he said "He played in the same football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team every week."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So once a week would be normal, is that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right?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would say it's quite possible we met. I would have seen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4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him once a week sometimes, but there would be other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5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occasions where I perhaps wouldn't see him for a couple of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months. Obviously the football season lasts a certain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5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amount of time and we both had our own lives to lead, so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yes I could have seen him once a week for a period of time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but also it might have been a much longer period.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832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Very well. At page 68, then, at line 5, Mr. Hurst says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he knew you for the best part of 11 years, that you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were involved in the training at Repton Manor, that is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training of Mr. Hurst?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2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754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28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833</w:t>
            </w:r>
          </w:p>
        </w:tc>
        <w:tc>
          <w:tcPr>
            <w:tcW w:type="dxa" w:w="7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that you were one of his instructors?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42" w:lineRule="exact" w:before="21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don't believe I was his instructor. I wasn't an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8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instructor until 1996, so I don't believe I instructed him, </w:t>
      </w:r>
    </w:p>
    <w:p>
      <w:pPr>
        <w:autoSpaceDN w:val="0"/>
        <w:autoSpaceDE w:val="0"/>
        <w:widowControl/>
        <w:spacing w:line="142" w:lineRule="exact" w:before="113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164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778" w:after="252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as far as I can recall.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62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834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But you hadn't met him or spoken to each other in the past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20 years, is that right? </w:t>
      </w:r>
    </w:p>
    <w:p>
      <w:pPr>
        <w:autoSpaceDN w:val="0"/>
        <w:tabs>
          <w:tab w:pos="2512" w:val="left"/>
        </w:tabs>
        <w:autoSpaceDE w:val="0"/>
        <w:widowControl/>
        <w:spacing w:line="176" w:lineRule="exact" w:before="238" w:after="218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No. At least 20 years, I'd say.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0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835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Yes, if you wouldn't mind on page 86 at line 14, he was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asked "do you accept -- sorry he said: "I don't think it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would be unusual for Garda Corrigan to have contact with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subversives. I don't think that would be unusual."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further down at line 22 he says: "I think the documents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I saw suggesting that he was being mentioned in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context of a rogue, not that he was seen in the company of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a -- it went further than that."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Then it was the Chairman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who put it to Mr. Hurst "but it didn't indicate the level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of seriousness of his alleged involvement"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which 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said: "The answer to that is no, but you have to ask those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who were tasked to exploit that intelligence to see what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they considered to be the threat."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he said that "for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purpose of assessing threat it goes to the level of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commanders"</w:t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. 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 you see that on page 87 at line 6?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Yeah.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700" w:type="dxa"/>
      </w:tblGrid>
      <w:tr>
        <w:trPr>
          <w:trHeight w:hRule="exact" w:val="286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836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Is that a reasonable assessment of the situation or does --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80" w:lineRule="exact" w:before="18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It doesn't really make a great deal of sense to me, to be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honest. If you seen a document talking about rogue garda,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by implication it demonstrates the relationship between,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alleged relationship between the garda officer and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PIRA, so it doesn't make sense to me. But in regard to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exploitation of information, the handler would collect the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information to come back and debrief to the unit commander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31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then discussions were then heard about how that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31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information was recorded in written form and who it would </w:t>
      </w:r>
    </w:p>
    <w:p>
      <w:pPr>
        <w:autoSpaceDN w:val="0"/>
        <w:autoSpaceDE w:val="0"/>
        <w:widowControl/>
        <w:spacing w:line="142" w:lineRule="exact" w:before="1164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165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75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 disseminated to, but information as sensitive as that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2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would have gone to the highest levels for discussion.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837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So, it is something, to use Mr. Hurst's language, it would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have registered on the Richter scale?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0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would certainly have thought so.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838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Now, page 89, question 442, it starts at line 8, he was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asked: "Do you have any information linking Owen Corrigan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 colluding with the IRA in the killing of those two RUC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officers?"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Then he said only that yourself and 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discussed it and then it was put to him: "Are you stating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you and Witness 82 said that Owen Corrigan had leaked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information to the IRA that assisted them in murdering the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two officers?"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he said "I think that would be a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general description of that conversation."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 was then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asked "What did Witness 82 say to you?"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he said "that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what I just explained to you. We had a general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discussion that Mr. Scappaticci and Owen Corrigan had been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involved and had relayed information to yourself via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Scappaticci that there had been some involvement with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Mr. Corrigan."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Now, did you have such a conversation?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No, no, not that I can recall. I am not aware of any such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relationship, as I have said, between the individuals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mentioned and therefore I can't see how I could have had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310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conversation with him.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839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He goes on to say, as you will see further down the page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starting at line 23, the conversation took place in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Thiepval, he said on a football pitch and then he said in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social surroundings. As you say, you have no recollection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this conversation, is that right?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Not only have I no recollection of it, I'm highly sceptical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166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75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I could have had that conversation with him, in as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much as I was never in possession of that information, to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best of my knowledge.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70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840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Well, the matter is taken up again at page 90. In light of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your answer to that I won't go over that. However, there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a matter on page 91. Ultimately, that is matter for the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Chairman, but I need to put it to you. You see there at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line 2: "If Witness 82 comes in here and gives evidence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he never said that to you, do you agree with me that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it means that you are a liar?"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his answer was "No, I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wouldn't agree with that, sir."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2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Well...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78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841</w:t>
            </w:r>
          </w:p>
        </w:tc>
        <w:tc>
          <w:tcPr>
            <w:tcW w:type="dxa" w:w="7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Is there anything you wish to comment on that?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78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I could but perhaps it is best just to say that I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don't recall having that conversation with him and I don't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believe that conversation did take place.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842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Very well. If you wouldn't mind taking volume No. 90. If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 could turn to page 52, please. I am coming to the end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now, you will be glad to know. The very bottom the last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question, question 304: "So at page 20 of your statement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21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-- that is a reference to the statement prepared by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Hurst -- he said: "My understanding from Witness 82 is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the plan was to capture the two RUC officers,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interrogate them and have them executed.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Q: You say you did get that information from Witness 82?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A: That is my evidence, yes."</w:t>
      </w:r>
    </w:p>
    <w:p>
      <w:pPr>
        <w:autoSpaceDN w:val="0"/>
        <w:autoSpaceDE w:val="0"/>
        <w:widowControl/>
        <w:spacing w:line="13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27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Did you give him that information?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No, I never gave him that information, and in my statement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 suggest that the actions of PIRA on the day speak for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167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778" w:after="252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themselves.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0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843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 think, possibly, we will come to that in a second. We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will come to your statement in a second. Page 53, there is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 matter that you might wish to deal with, at question 306,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where it is suggested that either the Stevens Inquiry or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Lord Stevens charged you with an offences. Is there any </w:t>
      </w:r>
    </w:p>
    <w:p>
      <w:pPr>
        <w:autoSpaceDN w:val="0"/>
        <w:tabs>
          <w:tab w:pos="2930" w:val="left"/>
        </w:tabs>
        <w:autoSpaceDE w:val="0"/>
        <w:widowControl/>
        <w:spacing w:line="140" w:lineRule="exact" w:before="27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truth in that matter?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have neither been spoken to by the Stevens Inquiry team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nor charged by the Stevens Inquiry team.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844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The rest is repetition of matters you have already dealt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with. Now, if I could just turn to your statement very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briefly. A lot of the matters you have already dealt with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 dealing with the evidence of Mr. Hurst. Now, I think it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the case that, as one of your functions in the army, you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handled an agent called 'Stakeknife'?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8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845</w:t>
            </w:r>
          </w:p>
        </w:tc>
        <w:tc>
          <w:tcPr>
            <w:tcW w:type="dxa" w:w="8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 think it is the case that you never saw intelligence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linking 'Stakeknife' to Detective Guard Corrigan, is that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right?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846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he didn't have a role in obtaining information from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sources, whether garda or otherwise, is that right?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0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Could you repeat the question?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847</w:t>
            </w:r>
          </w:p>
        </w:tc>
        <w:tc>
          <w:tcPr>
            <w:tcW w:type="dxa" w:w="8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He didn't have a role, this is agent 'Stakeknife', in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obtaining information from sources whether garda or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otherwise?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310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28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848</w:t>
            </w:r>
          </w:p>
        </w:tc>
        <w:tc>
          <w:tcPr>
            <w:tcW w:type="dxa" w:w="8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just to put an end to this issue, you may not and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cannot and will not identify 'Stakeknife', isn't that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right?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168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742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That's correct. I am forbidden by law.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849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I think your view about the South Armagh PIRA was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it was sort of the premier IRA unit, isn't that right? </w:t>
      </w:r>
    </w:p>
    <w:p>
      <w:pPr>
        <w:autoSpaceDN w:val="0"/>
        <w:tabs>
          <w:tab w:pos="2512" w:val="left"/>
        </w:tabs>
        <w:autoSpaceDE w:val="0"/>
        <w:widowControl/>
        <w:spacing w:line="140" w:lineRule="exact" w:before="274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18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0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850</w:t>
            </w:r>
          </w:p>
        </w:tc>
        <w:tc>
          <w:tcPr>
            <w:tcW w:type="dxa" w:w="81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it was almost like joining a club; you needed a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personal connection to come a member of the South Armagh </w:t>
      </w:r>
    </w:p>
    <w:p>
      <w:pPr>
        <w:autoSpaceDN w:val="0"/>
        <w:tabs>
          <w:tab w:pos="2930" w:val="left"/>
        </w:tabs>
        <w:autoSpaceDE w:val="0"/>
        <w:widowControl/>
        <w:spacing w:line="140" w:lineRule="exact" w:before="27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PIRA?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8" w:after="218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that is typical of country folk as well.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620" w:type="dxa"/>
      </w:tblGrid>
      <w:tr>
        <w:trPr>
          <w:trHeight w:hRule="exact" w:val="29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851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And Patrick 'Mooch' Blair, he was, in fact, a member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42" w:lineRule="exact" w:before="22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the South Down PIRA?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believe he was a member of Newry-Dundalk PIRA. Now I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can't recall whether that was part of the South Armagh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Brigade or the South Down Brigade but they were a separate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unit to the South Armagh PIRA.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24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852</w:t>
            </w:r>
          </w:p>
        </w:tc>
        <w:tc>
          <w:tcPr>
            <w:tcW w:type="dxa" w:w="8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Are you aware of any connection between or any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relationship between 'Mooch' Blair and Patsy O'Callaghan,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such that one might stand in for the other, for example?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They would have certainly -- there would have certainly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been a relationship. They were both prominent PIRA members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but South Armagh PIRA were extremely careful about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revealing anything to any other individuals, including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2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other PIRA units.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12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853</w:t>
            </w:r>
          </w:p>
        </w:tc>
        <w:tc>
          <w:tcPr>
            <w:tcW w:type="dxa" w:w="8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I think you weren't involved in any debriefing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following the murders of the two RUC officers?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0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Sorry?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24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854</w:t>
            </w:r>
          </w:p>
        </w:tc>
        <w:tc>
          <w:tcPr>
            <w:tcW w:type="dxa" w:w="8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You weren't involved in any debriefing following the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42" w:lineRule="exact" w:before="21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murders of the two RUC officers?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76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Debriefing of?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855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Well, "I was not involved in any debriefing"</w:t>
            </w:r>
            <w:r>
              <w:rPr>
                <w:spacing w:val="-10"/>
                <w:rFonts w:ascii="Courier New" w:hAnsi="Courier New" w:eastAsia="Courier New"/>
                <w:color w:val="000000"/>
                <w:sz w:val="22"/>
              </w:rPr>
              <w:t xml:space="preserve">, 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is what you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say in your statement? </w:t>
      </w:r>
    </w:p>
    <w:p>
      <w:pPr>
        <w:autoSpaceDN w:val="0"/>
        <w:autoSpaceDE w:val="0"/>
        <w:widowControl/>
        <w:spacing w:line="142" w:lineRule="exact" w:before="1128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169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742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No, not to do with PIRA operations, no.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38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856</w:t>
            </w:r>
          </w:p>
        </w:tc>
        <w:tc>
          <w:tcPr>
            <w:tcW w:type="dxa" w:w="8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 think your view that the van used in the murders was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stolen the previous Saturday, was probably or most likely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stolen with a particular purpose in mind but not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necessarily these murders?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I mean I have got no intelligence to say why the van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38" w:after="218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was stolen, but they would have stolen it for a purpose.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62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857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In other words, the Provisional IRA just didn't steal vans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for, sort of for the fun of it or to build up a fleet; it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was needed for a particular purpose?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38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would say so,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858</w:t>
            </w:r>
          </w:p>
        </w:tc>
        <w:tc>
          <w:tcPr>
            <w:tcW w:type="dxa" w:w="8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One last matter. Whether during your tour of duty in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Northern Ireland or subsequent, did you ever come across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any information suggesting that there was prior knowledge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these murders were about to take place?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don't recall ever seeing any intelligence that suggests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there was prior knowledge. Clearly, it would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indicate, the operation indicated that PIRA had some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knowledge, otherwise they couldn't have set up the ambush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 the way that they did, but I have not seen anything that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says specifically that would be the case. That would just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 my judgement, having seen how the operation was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conducted. </w:t>
      </w:r>
    </w:p>
    <w:p>
      <w:pPr>
        <w:autoSpaceDN w:val="0"/>
        <w:autoSpaceDE w:val="0"/>
        <w:widowControl/>
        <w:spacing w:line="138" w:lineRule="exact" w:before="31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24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8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DILLON: Thank you very much. 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26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8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Now, before we move into cross-examination, I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think it would be wise to -- we have got a limited time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available, I mean, because this witness is only available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during today. Who will be cross-examining? You will be,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170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75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McGuinness, on behalf of the Garda Commissioner. </w:t>
      </w:r>
    </w:p>
    <w:p>
      <w:pPr>
        <w:autoSpaceDN w:val="0"/>
        <w:autoSpaceDE w:val="0"/>
        <w:widowControl/>
        <w:spacing w:line="138" w:lineRule="exact" w:before="28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31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MR. McGUINNESS: Yes.</w:t>
      </w:r>
    </w:p>
    <w:p>
      <w:pPr>
        <w:autoSpaceDN w:val="0"/>
        <w:autoSpaceDE w:val="0"/>
        <w:widowControl/>
        <w:spacing w:line="136" w:lineRule="exact" w:before="31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4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8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Anybody else? </w:t>
      </w:r>
    </w:p>
    <w:p>
      <w:pPr>
        <w:autoSpaceDN w:val="0"/>
        <w:autoSpaceDE w:val="0"/>
        <w:widowControl/>
        <w:spacing w:line="142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6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MR. O'CALLAGHAN: I would say I would be 10 or 15 minutes.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Anybody else? </w:t>
      </w:r>
    </w:p>
    <w:p>
      <w:pPr>
        <w:autoSpaceDN w:val="0"/>
        <w:autoSpaceDE w:val="0"/>
        <w:widowControl/>
        <w:spacing w:line="142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9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MR. RAFFERTY: No, possibly five to 15 minutes.</w:t>
      </w:r>
    </w:p>
    <w:p>
      <w:pPr>
        <w:autoSpaceDN w:val="0"/>
        <w:autoSpaceDE w:val="0"/>
        <w:widowControl/>
        <w:spacing w:line="13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11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Well, I think I hesitate to say we won't have a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problem, but I think we can motor ahead in the ordinary way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without putting any time constraints at this moment anyway. </w:t>
      </w:r>
    </w:p>
    <w:p>
      <w:pPr>
        <w:autoSpaceDN w:val="0"/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15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RAFFERTY: I think My Friend to the Tribunal's comments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effectively this witness is confined to matters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arriving out of Hurst, I think certainly I can be quite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brief. </w:t>
      </w:r>
    </w:p>
    <w:p>
      <w:pPr>
        <w:autoSpaceDN w:val="0"/>
        <w:autoSpaceDE w:val="0"/>
        <w:widowControl/>
        <w:spacing w:line="142" w:lineRule="exact" w:before="31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20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DILLON: Yes, yes, Chairman, at the outset I did make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point, but in circumstances where, as I said at the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5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outset, and it has been confirmed in the evidence of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witness, this witness has absolutely no information tending </w:t>
      </w:r>
    </w:p>
    <w:p>
      <w:pPr>
        <w:autoSpaceDN w:val="0"/>
        <w:tabs>
          <w:tab w:pos="2930" w:val="left"/>
        </w:tabs>
        <w:autoSpaceDE w:val="0"/>
        <w:widowControl/>
        <w:spacing w:line="182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show, or showing, that any member of the Garda Síochána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passed on information to the Provisional IRA in relation to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murders. That being so, the sole purpose of asking him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attend to give evidence was to deal with certain matters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which were mentioned by Mr. Hurst and he has done that.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30</w:t>
      </w:r>
    </w:p>
    <w:p>
      <w:pPr>
        <w:autoSpaceDN w:val="0"/>
        <w:autoSpaceDE w:val="0"/>
        <w:widowControl/>
        <w:spacing w:line="142" w:lineRule="exact" w:before="1164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6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171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7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Yes. </w:t>
      </w:r>
    </w:p>
    <w:p>
      <w:pPr>
        <w:autoSpaceDN w:val="0"/>
        <w:autoSpaceDE w:val="0"/>
        <w:widowControl/>
        <w:spacing w:line="138" w:lineRule="exact" w:before="31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</w:t>
      </w:r>
    </w:p>
    <w:p>
      <w:pPr>
        <w:autoSpaceDN w:val="0"/>
        <w:tabs>
          <w:tab w:pos="3016" w:val="left"/>
        </w:tabs>
        <w:autoSpaceDE w:val="0"/>
        <w:widowControl/>
        <w:spacing w:line="178" w:lineRule="exact" w:before="28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Mr. DILLON: And that is the scope of his evidence.</w:t>
      </w:r>
    </w:p>
    <w:p>
      <w:pPr>
        <w:autoSpaceDN w:val="0"/>
        <w:autoSpaceDE w:val="0"/>
        <w:widowControl/>
        <w:spacing w:line="136" w:lineRule="exact" w:before="2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4</w:t>
      </w:r>
    </w:p>
    <w:p>
      <w:pPr>
        <w:autoSpaceDN w:val="0"/>
        <w:tabs>
          <w:tab w:pos="2930" w:val="left"/>
        </w:tabs>
        <w:autoSpaceDE w:val="0"/>
        <w:widowControl/>
        <w:spacing w:line="168" w:lineRule="exact" w:before="29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Well, now I will -- Mr. McGuinness was first on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5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his feet. Thank you. </w:t>
      </w:r>
    </w:p>
    <w:p>
      <w:pPr>
        <w:autoSpaceDN w:val="0"/>
        <w:autoSpaceDE w:val="0"/>
        <w:widowControl/>
        <w:spacing w:line="136" w:lineRule="exact" w:before="280" w:after="258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7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2426" w:type="dxa"/>
        <w:gridCol w:w="6534" w:type="dxa"/>
      </w:tblGrid>
      <w:tr>
        <w:trPr>
          <w:trHeight w:hRule="exact" w:val="260"/>
        </w:trPr>
        <w:tc>
          <w:tcPr>
            <w:tcW w:type="dxa" w:w="2426"/>
            <w:tcBorders>
              <w:bottom w:sz="7.68017578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508" w:right="0" w:firstLine="0"/>
              <w:jc w:val="lef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</w:t>
            </w:r>
          </w:p>
        </w:tc>
        <w:tc>
          <w:tcPr>
            <w:tcW w:type="dxa" w:w="6534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72" w:after="0"/>
              <w:ind w:left="4" w:right="0" w:firstLine="0"/>
              <w:jc w:val="left"/>
            </w:pPr>
            <w:r>
              <w:rPr>
                <w:spacing w:val="-10"/>
                <w:rFonts w:ascii="Courier New,Bold,Italic" w:hAnsi="Courier New,Bold,Italic" w:eastAsia="Courier New,Bold,Italic"/>
                <w:b/>
                <w:i/>
                <w:color w:val="000000"/>
                <w:sz w:val="22"/>
              </w:rPr>
              <w:t>THE WITNESS WAS CROSS-EXAMINED BY MR. McGUINNESS AS</w:t>
            </w:r>
          </w:p>
        </w:tc>
      </w:tr>
    </w:tbl>
    <w:p>
      <w:pPr>
        <w:autoSpaceDN w:val="0"/>
        <w:autoSpaceDE w:val="0"/>
        <w:widowControl/>
        <w:spacing w:line="19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2426" w:type="dxa"/>
        <w:gridCol w:w="1027" w:type="dxa"/>
      </w:tblGrid>
      <w:tr>
        <w:trPr>
          <w:trHeight w:hRule="exact" w:val="260"/>
        </w:trPr>
        <w:tc>
          <w:tcPr>
            <w:tcW w:type="dxa" w:w="2426"/>
            <w:tcBorders>
              <w:bottom w:sz="7.68017578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508" w:right="0" w:firstLine="0"/>
              <w:jc w:val="lef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</w:t>
            </w:r>
          </w:p>
        </w:tc>
        <w:tc>
          <w:tcPr>
            <w:tcW w:type="dxa" w:w="1028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72" w:after="0"/>
              <w:ind w:left="4" w:right="0" w:firstLine="0"/>
              <w:jc w:val="left"/>
            </w:pPr>
            <w:r>
              <w:rPr>
                <w:spacing w:val="-10"/>
                <w:rFonts w:ascii="Courier New,Bold,Italic" w:hAnsi="Courier New,Bold,Italic" w:eastAsia="Courier New,Bold,Italic"/>
                <w:b/>
                <w:i/>
                <w:color w:val="000000"/>
                <w:sz w:val="22"/>
              </w:rPr>
              <w:t>FOLLOWS:</w:t>
            </w:r>
          </w:p>
        </w:tc>
      </w:tr>
    </w:tbl>
    <w:p>
      <w:pPr>
        <w:autoSpaceDN w:val="0"/>
        <w:autoSpaceDE w:val="0"/>
        <w:widowControl/>
        <w:spacing w:line="142" w:lineRule="exact" w:before="25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10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12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859</w:t>
            </w:r>
          </w:p>
        </w:tc>
        <w:tc>
          <w:tcPr>
            <w:tcW w:type="dxa" w:w="8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MR. McGUINNESS: Witness 82, I appear for An Garda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2" w:lineRule="exact" w:before="1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Síochána. Good morning.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8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Good morning.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860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You were obviously in Northern Ireland at the time of the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42" w:lineRule="exact" w:before="21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murders?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314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That's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861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just to clear up one thing from your statement. I see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between 1982 and 1990 you completed two tours of duty,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but were they all entirely in Northern Ireland for those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eight years? </w:t>
      </w:r>
    </w:p>
    <w:p>
      <w:pPr>
        <w:autoSpaceDN w:val="0"/>
        <w:tabs>
          <w:tab w:pos="2512" w:val="left"/>
        </w:tabs>
        <w:autoSpaceDE w:val="0"/>
        <w:widowControl/>
        <w:spacing w:line="170" w:lineRule="exact" w:before="244" w:after="22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No, I toured 1982 to 1984 and then I toured 1986 to 1990.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862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Okay. So you were out for two years in the middle, as it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42" w:lineRule="exact" w:before="21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were?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4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Just less than two years.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863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Just to clear up another ambiguity. You were responsible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for handling this agent, obviously we are not going to go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into his identity. Presumably, you weren't the only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handler?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314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24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30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864</w:t>
            </w:r>
          </w:p>
        </w:tc>
        <w:tc>
          <w:tcPr>
            <w:tcW w:type="dxa" w:w="8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All right. And did you handle another agent who was </w:t>
            </w:r>
          </w:p>
        </w:tc>
      </w:tr>
    </w:tbl>
    <w:p>
      <w:pPr>
        <w:autoSpaceDN w:val="0"/>
        <w:autoSpaceDE w:val="0"/>
        <w:widowControl/>
        <w:spacing w:line="142" w:lineRule="exact" w:before="106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6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172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working for FRU who has given evidence in fact to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Tribunal, Mr. Peter Keeley?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8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568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865</w:t>
            </w:r>
          </w:p>
        </w:tc>
        <w:tc>
          <w:tcPr>
            <w:tcW w:type="dxa" w:w="56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At no stage?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40" w:lineRule="exact" w:before="218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30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866</w:t>
            </w:r>
          </w:p>
        </w:tc>
        <w:tc>
          <w:tcPr>
            <w:tcW w:type="dxa" w:w="8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No. Did you see any intelligence document relating to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Keeley's contacts which suggested there was any garda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cooperating with the IRA?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8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don't recall seeing any such intelligence.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867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There has been evidence relating to a Mr. Oliver who was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murdered by the IRA and Mr. Ingram, Mr. Hurst has said in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his book, that a tape-recording was placed in a phone booth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 the Republic by a FRU agent, whom he named as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Scappaticci. Did you ever see any contact form or any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 report at any time which suggested that?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734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868</w:t>
            </w:r>
          </w:p>
        </w:tc>
        <w:tc>
          <w:tcPr>
            <w:tcW w:type="dxa" w:w="7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 think you had left by 1990, had you?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80" w:lineRule="exact" w:before="180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left in something like March 1990.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869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March 1990. All right. In terms of the murders of the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Chief Superintendents, had you ever met either of them at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any stage?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2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870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Just to be clear, you were based in Lisburn during both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your tours, is that correct?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871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did your office, as it were, have responsibility for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South Armagh agents, as it were?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Our remit was to cover the breadth of reporting that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particular agent could cover and it gave us a fairly broad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remit to cover most of the areas of the province. </w:t>
      </w:r>
    </w:p>
    <w:p>
      <w:pPr>
        <w:autoSpaceDN w:val="0"/>
        <w:autoSpaceDE w:val="0"/>
        <w:widowControl/>
        <w:spacing w:line="142" w:lineRule="exact" w:before="1128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722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173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38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872</w:t>
            </w:r>
          </w:p>
        </w:tc>
        <w:tc>
          <w:tcPr>
            <w:tcW w:type="dxa" w:w="8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But South Armagh came within that reporting area as it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42" w:lineRule="exact" w:before="21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were?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314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873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can you say to the Chairman that FRU had no agents in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South Armagh IRA?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It's -- well, I couldn't say that, I couldn't say whether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they did or whether they did not. I wasn't party to the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access that other officers had in various areas.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24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874</w:t>
            </w:r>
          </w:p>
        </w:tc>
        <w:tc>
          <w:tcPr>
            <w:tcW w:type="dxa" w:w="8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Okay. So, is it the position that you mightn't know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whether other handlers had other agents in other areas?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knew, broadly speaking, where we had good coverage and,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broadly speaking, where we had poor coverage.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875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Judge Cory in his report at Paragraph 2.145, I think,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states that an Army Surveillance Unit had reported that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Superintendent Buchanan had been followed five days prior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the murder by a PIRA member's car. I don't know did you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become aware of that? </w:t>
      </w:r>
    </w:p>
    <w:p>
      <w:pPr>
        <w:autoSpaceDN w:val="0"/>
        <w:tabs>
          <w:tab w:pos="2512" w:val="left"/>
        </w:tabs>
        <w:autoSpaceDE w:val="0"/>
        <w:widowControl/>
        <w:spacing w:line="170" w:lineRule="exact" w:before="286" w:after="22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No, I'm not aware of that information.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876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Well, a respected journalist, Alan Murray in the Belfast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Telegraph</w:t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, 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appears to have some more details in relation to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that. And on the opening day of this Tribunal, he wrote in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the Belfast Telegraph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following: "The two senior RUC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officers would travel to Dundalk in Buchanan's red Vauxhall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Cavalier car which had been used previously by Buchanan to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negotiate his way to Dundalk around 20 times in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previous months. What Breen did not know, and what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Buchanan was totally unaware of was that his Cavalier had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been identified by the IRA as an RUC vehicle."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29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Now, can I just ask, you from your point of view as an </w:t>
      </w:r>
    </w:p>
    <w:p>
      <w:pPr>
        <w:autoSpaceDN w:val="0"/>
        <w:autoSpaceDE w:val="0"/>
        <w:widowControl/>
        <w:spacing w:line="142" w:lineRule="exact" w:before="1128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6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174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 officer, is it likely that the IRA would have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identified it?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it is quite likely. That was -- their standard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practice was to carry out observations of pretty much all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security force bases in the north and certainly some of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5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them on the southern side of the border as well, and would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 able to identify vehicles regularly going in and out of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barracks.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0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877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So can you say at what stage Military Intelligence would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have recognised that the IRA had identified his vehicle?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wasn't in the Surveillance Unit so I have got no idea. I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2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haven't seen that information.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878</w:t>
            </w:r>
          </w:p>
        </w:tc>
        <w:tc>
          <w:tcPr>
            <w:tcW w:type="dxa" w:w="8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Okay. Well, what the article goes on to say then was: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"Not only that, the IRA had tailed the Cavalier on a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previous journey to Dundalk. Breen's sense of foreboding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was completely justified. But another thing that the two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men and the RUC did not know was almost as alarming, an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army Surveillance Unit had actually observed and noted IRA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dickers following Buchanan's red Cavalier, the very car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would be used to ferry Breen and Buchanan to Dundalk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4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on March the 20th, 1989."</w:t>
      </w:r>
    </w:p>
    <w:p>
      <w:pPr>
        <w:autoSpaceDN w:val="0"/>
        <w:autoSpaceDE w:val="0"/>
        <w:widowControl/>
        <w:spacing w:line="138" w:lineRule="exact" w:before="28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22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8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Now, you have mentioned dickers in your own statement?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4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879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could you just elaborate on what you would know about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their role generally?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it was standard PIRA practice to collect information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by using low level surveillance techniques.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5100" w:type="dxa"/>
      </w:tblGrid>
      <w:tr>
        <w:trPr>
          <w:trHeight w:hRule="exact" w:val="286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880</w:t>
            </w:r>
          </w:p>
        </w:tc>
        <w:tc>
          <w:tcPr>
            <w:tcW w:type="dxa" w:w="51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78" w:lineRule="exact" w:before="19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 referred to such individuals as dickers. They would be </w:t>
      </w:r>
    </w:p>
    <w:p>
      <w:pPr>
        <w:autoSpaceDN w:val="0"/>
        <w:autoSpaceDE w:val="0"/>
        <w:widowControl/>
        <w:spacing w:line="142" w:lineRule="exact" w:before="1128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175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 positions where they could report on goings and comings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from and to military locations, RUC locations, garda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locations and also would be able to identify routes in and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out of their own areas. It was particularly prevalent in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Belfast and also in South Armagh.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6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881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They would want to know a safe way, a safe way out,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6" w:lineRule="exact" w:before="1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movements of security force, personal habits, yes, all of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Absolutely, looking for any routine that they could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exploit.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62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882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And do you believe that there was a routine that was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exploited in this case or do you have any opinion on that?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if there was regular -- if a vehicle had been linked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an RUC location in the north, travelled through South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Armagh and went into a garda station in the south, I am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pretty certain the IRA would have known that that vehicle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was connected to the security forces in the north.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24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18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883</w:t>
            </w:r>
          </w:p>
        </w:tc>
        <w:tc>
          <w:tcPr>
            <w:tcW w:type="dxa" w:w="8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But if Judge Cory is correct and Mr. Murray is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correct, an Army Surveillance Unit had actually observed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noted IRA dickers following Buchanan's red Cavalier.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Where would that report, let's assume it was obviously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reported as Judge Cory has said, where would that report go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or where would you expect it to go to?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I wasn't in the unit that was responsible for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undertaking that sort of surveillance activity against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PIRA, but the particular unit was under the control of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RUC, so I would have expected the RUC to have that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information.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664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884</w:t>
            </w:r>
          </w:p>
        </w:tc>
        <w:tc>
          <w:tcPr>
            <w:tcW w:type="dxa" w:w="66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The Army Surveillance Unit?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42" w:lineRule="exact" w:before="21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p>
      <w:pPr>
        <w:autoSpaceDN w:val="0"/>
        <w:autoSpaceDE w:val="0"/>
        <w:widowControl/>
        <w:spacing w:line="142" w:lineRule="exact" w:before="1164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722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176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582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885</w:t>
            </w:r>
          </w:p>
        </w:tc>
        <w:tc>
          <w:tcPr>
            <w:tcW w:type="dxa" w:w="58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Is that right?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42" w:lineRule="exact" w:before="210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6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886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were you aware of any such information at the time or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6" w:lineRule="exact" w:before="1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were you --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2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Relating specifically to this, no.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18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887</w:t>
            </w:r>
          </w:p>
        </w:tc>
        <w:tc>
          <w:tcPr>
            <w:tcW w:type="dxa" w:w="81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Mr. Murray goes on to say: "Why the army failed to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communicate the IRA's clear knowledge of Buchanan's car to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RUC Special Branch or why MI5, if it received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 direct from the army, failed to alert the RUC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one of the compelling issues which will be probed at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Smithwick Tribunal which opens in formal public session in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Dublin today."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As I understand it, the Force Research Unit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under the control of the security services, is that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correct?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'Under the control' is probably a strong word, but I mean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we worked very closely with them and there was a great deal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oversight of the unit from the security services.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8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18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888</w:t>
            </w:r>
          </w:p>
        </w:tc>
        <w:tc>
          <w:tcPr>
            <w:tcW w:type="dxa" w:w="8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Obviously, you didn't report to the RUC or you weren't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controlled by the RUC, so was it the GOC then who was in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control of the Force Research Unit?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In the military chain of command, the GOC was in charge of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unit but that was not an operational responsibility as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such, but all our intelligence, certainly any intelligence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I've produced, was delivered to the relevant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customers. That would also include the RUC.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889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Well, have you any knowledge or can you say, one way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or the other, whether any army Surveillance Unit report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went to the RUC or MI5 or other military authorities?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The point of collecting intelligence is to disseminate it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to act upon it, so I wasn't in that unit. They would </w:t>
      </w:r>
    </w:p>
    <w:p>
      <w:pPr>
        <w:autoSpaceDN w:val="0"/>
        <w:autoSpaceDE w:val="0"/>
        <w:widowControl/>
        <w:spacing w:line="142" w:lineRule="exact" w:before="1128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6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177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have had a route for passage of information. That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particular unit was very much closer to the RUC than the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Force Research Unit was.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798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890</w:t>
            </w:r>
          </w:p>
        </w:tc>
        <w:tc>
          <w:tcPr>
            <w:tcW w:type="dxa" w:w="79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Well, would you know what document such an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68" w:lineRule="exact" w:before="19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observation, if it had been made, would be recorded in?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50" w:after="218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can't comment on that, I wasn't in the unit. I'm sorry.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70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891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Okay. Apart from contact forms that you might have seen or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records relating to an agent's information, did you ever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see any RUC RUCIRACs or SB50s which implicated any member </w:t>
      </w:r>
    </w:p>
    <w:p>
      <w:pPr>
        <w:autoSpaceDN w:val="0"/>
        <w:tabs>
          <w:tab w:pos="2930" w:val="left"/>
        </w:tabs>
        <w:autoSpaceDE w:val="0"/>
        <w:widowControl/>
        <w:spacing w:line="144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An Garda Síochána in connection with these murders?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310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Not that I can recall.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7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892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If the Chairman requires it, would you be prepared to write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down the names of the other handlers of this agent that you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have referred to?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314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Of 'Stakeknife'?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5100" w:type="dxa"/>
      </w:tblGrid>
      <w:tr>
        <w:trPr>
          <w:trHeight w:hRule="exact" w:val="286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893</w:t>
            </w:r>
          </w:p>
        </w:tc>
        <w:tc>
          <w:tcPr>
            <w:tcW w:type="dxa" w:w="51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42" w:lineRule="exact" w:before="22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would have to take consultation on that. </w:t>
      </w:r>
    </w:p>
    <w:p>
      <w:pPr>
        <w:autoSpaceDN w:val="0"/>
        <w:autoSpaceDE w:val="0"/>
        <w:widowControl/>
        <w:spacing w:line="142" w:lineRule="exact" w:before="31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18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DILLON: I think, Chairman, this is possibly straying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beyond the bounds of the evidence of the witness and going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into areas which the witness made it quite clear the basis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on which he is prepared to deal with agent 'Stakeknife'.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 has dealt with it and that, in my submission, that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should be the end of the matter. I don't wish to cut off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31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McGuinness but I think he understands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considerations that apply in this particular matter.</w:t>
      </w:r>
    </w:p>
    <w:p>
      <w:pPr>
        <w:autoSpaceDN w:val="0"/>
        <w:autoSpaceDE w:val="0"/>
        <w:widowControl/>
        <w:spacing w:line="13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27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I think you are treading too far. I don't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really see that you have to have this information. 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30</w:t>
      </w:r>
    </w:p>
    <w:p>
      <w:pPr>
        <w:autoSpaceDN w:val="0"/>
        <w:autoSpaceDE w:val="0"/>
        <w:widowControl/>
        <w:spacing w:line="142" w:lineRule="exact" w:before="1164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178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75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McGUINNESS: I don't need the information, Chairman.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But the witness has obviously been proffered as one of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handlers during some years of dealing with this agent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'Stakeknife'. There is obviously other handlers that dealt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with him entirely in the period when he was away and indeed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other handlers who dealt with him when he wasn't there. 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obviously contradicting Mr. Hurst's account, but he is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one witness and I am just trying to ascertain perhaps how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many other witnesses there might or mightn't be who might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 able to give similar or dissimilar evidence. It is a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matter for you, Chairman, whether you require them. </w:t>
      </w:r>
    </w:p>
    <w:p>
      <w:pPr>
        <w:autoSpaceDN w:val="0"/>
        <w:autoSpaceDE w:val="0"/>
        <w:widowControl/>
        <w:spacing w:line="13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12</w:t>
      </w:r>
    </w:p>
    <w:p>
      <w:pPr>
        <w:autoSpaceDN w:val="0"/>
        <w:autoSpaceDE w:val="0"/>
        <w:widowControl/>
        <w:spacing w:line="142" w:lineRule="exact" w:before="31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13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700" w:type="dxa"/>
      </w:tblGrid>
      <w:tr>
        <w:trPr>
          <w:trHeight w:hRule="exact" w:val="286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894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MR. McGUINNESS: Just in terms of the timescale relevant to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9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murders, can you say was the agent on the Northern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Command?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don't really want to discuss the role of the agent, if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that's acceptable, Chairman? 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19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Yes, I don't think you should be asked to answer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that. </w:t>
      </w:r>
    </w:p>
    <w:p>
      <w:pPr>
        <w:autoSpaceDN w:val="0"/>
        <w:autoSpaceDE w:val="0"/>
        <w:widowControl/>
        <w:spacing w:line="138" w:lineRule="exact" w:before="314" w:after="25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22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895</w:t>
            </w:r>
          </w:p>
        </w:tc>
        <w:tc>
          <w:tcPr>
            <w:tcW w:type="dxa" w:w="8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MR. McGUINNESS: It follows then that that applies to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whatever role he had in the IRA you are not prepared to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disclose that?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No, I wouldn't like to comment on that, thank you. </w:t>
      </w:r>
    </w:p>
    <w:p>
      <w:pPr>
        <w:autoSpaceDN w:val="0"/>
        <w:autoSpaceDE w:val="0"/>
        <w:widowControl/>
        <w:spacing w:line="13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27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DILLON: I am sorry to interrupt again. </w:t>
      </w:r>
    </w:p>
    <w:p>
      <w:pPr>
        <w:autoSpaceDN w:val="0"/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29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MR. McGUINNESS: I am passing on.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179</w:t>
      </w:r>
    </w:p>
    <w:p>
      <w:pPr>
        <w:autoSpaceDN w:val="0"/>
        <w:autoSpaceDE w:val="0"/>
        <w:widowControl/>
        <w:spacing w:line="138" w:lineRule="exact" w:before="78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DILLON: The witness has made it quite clear what he is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prepared to say and he has said it.</w:t>
      </w:r>
    </w:p>
    <w:p>
      <w:pPr>
        <w:autoSpaceDN w:val="0"/>
        <w:autoSpaceDE w:val="0"/>
        <w:widowControl/>
        <w:spacing w:line="136" w:lineRule="exact" w:before="2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4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8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I think Mr. McGuinness is passing on from that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point. </w:t>
      </w:r>
    </w:p>
    <w:p>
      <w:pPr>
        <w:autoSpaceDN w:val="0"/>
        <w:autoSpaceDE w:val="0"/>
        <w:widowControl/>
        <w:spacing w:line="136" w:lineRule="exact" w:before="2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7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DILLON: Very good. </w:t>
      </w:r>
    </w:p>
    <w:p>
      <w:pPr>
        <w:autoSpaceDN w:val="0"/>
        <w:autoSpaceDE w:val="0"/>
        <w:widowControl/>
        <w:spacing w:line="142" w:lineRule="exact" w:before="276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9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7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896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MR. McGUINNESS: In terms of the records that are kept with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contacts with agents, would any relevant records of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time, 1988 or 1989, would they show where your agent was in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geographical terms or whether they were in Dundalk or...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 The records we kept were very complete, specifically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 regards to this case and, however, whether those records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are available this day, I have no idea, 20-odd years later.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786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897</w:t>
            </w:r>
          </w:p>
        </w:tc>
        <w:tc>
          <w:tcPr>
            <w:tcW w:type="dxa" w:w="7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a meticulous record kept of what was told?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42" w:lineRule="exact" w:before="21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7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898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So, insofar as this agent is concerned, you can say hand on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heart in accordance with your oath that no mention of any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garda officer passing information to the IRA to facilitate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these murders?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76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As far as I can recall at this stage, 23 years later on.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722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899</w:t>
            </w:r>
          </w:p>
        </w:tc>
        <w:tc>
          <w:tcPr>
            <w:tcW w:type="dxa" w:w="7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do you have a good recollection?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think I would recall something of that nature.</w:t>
      </w:r>
    </w:p>
    <w:p>
      <w:pPr>
        <w:autoSpaceDN w:val="0"/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26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MR. McGUINNESS: Thank you, Witness 82.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28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Mr. O'Callaghan. </w:t>
      </w:r>
    </w:p>
    <w:p>
      <w:pPr>
        <w:autoSpaceDN w:val="0"/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30</w:t>
      </w:r>
    </w:p>
    <w:p>
      <w:pPr>
        <w:autoSpaceDN w:val="0"/>
        <w:autoSpaceDE w:val="0"/>
        <w:widowControl/>
        <w:spacing w:line="142" w:lineRule="exact" w:before="1164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722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180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2426" w:type="dxa"/>
        <w:gridCol w:w="6664" w:type="dxa"/>
      </w:tblGrid>
      <w:tr>
        <w:trPr>
          <w:trHeight w:hRule="exact" w:val="258"/>
        </w:trPr>
        <w:tc>
          <w:tcPr>
            <w:tcW w:type="dxa" w:w="2426"/>
            <w:tcBorders>
              <w:bottom w:sz="7.68017578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508" w:right="0" w:firstLine="0"/>
              <w:jc w:val="lef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</w:t>
            </w:r>
          </w:p>
        </w:tc>
        <w:tc>
          <w:tcPr>
            <w:tcW w:type="dxa" w:w="6664"/>
            <w:tcBorders>
              <w:bottom w:sz="7.68017578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72" w:after="0"/>
              <w:ind w:left="4" w:right="0" w:firstLine="0"/>
              <w:jc w:val="left"/>
            </w:pPr>
            <w:r>
              <w:rPr>
                <w:spacing w:val="-10"/>
                <w:rFonts w:ascii="Courier New,Bold,Italic" w:hAnsi="Courier New,Bold,Italic" w:eastAsia="Courier New,Bold,Italic"/>
                <w:b/>
                <w:i/>
                <w:color w:val="000000"/>
                <w:sz w:val="22"/>
              </w:rPr>
              <w:t>THE WITNESS WAS CROSS-EXAMINED BY MR. O'CALLAGHAN AS</w:t>
            </w:r>
          </w:p>
        </w:tc>
      </w:tr>
    </w:tbl>
    <w:p>
      <w:pPr>
        <w:autoSpaceDN w:val="0"/>
        <w:autoSpaceDE w:val="0"/>
        <w:widowControl/>
        <w:spacing w:line="19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2426" w:type="dxa"/>
        <w:gridCol w:w="1027" w:type="dxa"/>
      </w:tblGrid>
      <w:tr>
        <w:trPr>
          <w:trHeight w:hRule="exact" w:val="260"/>
        </w:trPr>
        <w:tc>
          <w:tcPr>
            <w:tcW w:type="dxa" w:w="2426"/>
            <w:tcBorders>
              <w:bottom w:sz="7.68017578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508" w:right="0" w:firstLine="0"/>
              <w:jc w:val="lef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</w:t>
            </w:r>
          </w:p>
        </w:tc>
        <w:tc>
          <w:tcPr>
            <w:tcW w:type="dxa" w:w="1028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72" w:after="0"/>
              <w:ind w:left="4" w:right="0" w:firstLine="0"/>
              <w:jc w:val="left"/>
            </w:pPr>
            <w:r>
              <w:rPr>
                <w:spacing w:val="-10"/>
                <w:rFonts w:ascii="Courier New,Bold,Italic" w:hAnsi="Courier New,Bold,Italic" w:eastAsia="Courier New,Bold,Italic"/>
                <w:b/>
                <w:i/>
                <w:color w:val="000000"/>
                <w:sz w:val="22"/>
              </w:rPr>
              <w:t>FOLLOWS:</w:t>
            </w:r>
          </w:p>
        </w:tc>
      </w:tr>
    </w:tbl>
    <w:p>
      <w:pPr>
        <w:autoSpaceDN w:val="0"/>
        <w:autoSpaceDE w:val="0"/>
        <w:widowControl/>
        <w:spacing w:line="142" w:lineRule="exact" w:before="256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3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38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900</w:t>
            </w:r>
          </w:p>
        </w:tc>
        <w:tc>
          <w:tcPr>
            <w:tcW w:type="dxa" w:w="8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MR. O'CALLAGHAN: Good afternoon, Major. I appear for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retired Sergeant Owen Corrigan. I have a couple of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questions for you. Mr. Hurst told the Chairman that 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would have access to all intelligence documents. Would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4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be correct, sir?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50" w:after="218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Me personally?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00" w:type="dxa"/>
      </w:tblGrid>
      <w:tr>
        <w:trPr>
          <w:trHeight w:hRule="exact" w:val="29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901</w:t>
            </w:r>
          </w:p>
        </w:tc>
        <w:tc>
          <w:tcPr>
            <w:tcW w:type="dxa" w:w="8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Well, Mr. Hurst said that he would have access to all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 documents?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don't think that's likely, for a number of reasons: Some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documents were extremely sensitive and there was a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need-to-know principle. Secondly, there were lots and lots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intelligence documents. Even if you had access to them,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 would be very surprised if you could have read them all.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902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Would an agent who worked in the west of the province, as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Hurst did from 1982 onwards, see intelligence for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east of the province?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It is likely he could have seen military intelligence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because we were a force unit and we had a responsibility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for across the province, so he could have had clearance to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see intelligence from other parts of the province. But it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was normal practice to focus on your own area because there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was so much going on and we were so busy and there was so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much intelligence, you just simply couldn't take it all in.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903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I think you said in your evidence that it would be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unusual for somebody from the west to be looking at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 documents from the east of the province?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It would be, because your focus would have been in the </w:t>
      </w:r>
    </w:p>
    <w:p>
      <w:pPr>
        <w:autoSpaceDN w:val="0"/>
        <w:autoSpaceDE w:val="0"/>
        <w:widowControl/>
        <w:spacing w:line="142" w:lineRule="exact" w:before="1128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181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778" w:after="252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west.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700" w:type="dxa"/>
      </w:tblGrid>
      <w:tr>
        <w:trPr>
          <w:trHeight w:hRule="exact" w:val="286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904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The thrust of Mr. Hurst's evidence to the Chairman was that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9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there are documents which exist linking my client to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murders of the two unfortunate RUC officers and linking my </w:t>
      </w:r>
    </w:p>
    <w:p>
      <w:pPr>
        <w:autoSpaceDN w:val="0"/>
        <w:tabs>
          <w:tab w:pos="2930" w:val="left"/>
        </w:tabs>
        <w:autoSpaceDE w:val="0"/>
        <w:widowControl/>
        <w:spacing w:line="140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client to other acts of collusion with the IRA but which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have not been produced to this Tribunal. Are you aware of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any such documents?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8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am aware of no such documents.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6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905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If those documents did exist, do you think you would have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42" w:lineRule="exact" w:before="21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been aware of them?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if they'd come from the agent that I was responsible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for running, I certainly would have remembered them. If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they'd come from other agents or other sources of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information, I might not have seen any such intelligence.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62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906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One of the points I questioned Mr. Hurst upon was, I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asked him why would it be that the British Army or the RUC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would want to keep confidential or hold back documents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which incriminated very seriously a member of An Garda </w:t>
      </w:r>
    </w:p>
    <w:p>
      <w:pPr>
        <w:autoSpaceDN w:val="0"/>
        <w:tabs>
          <w:tab w:pos="2930" w:val="left"/>
        </w:tabs>
        <w:autoSpaceDE w:val="0"/>
        <w:widowControl/>
        <w:spacing w:line="182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Síochána. He couldn't really give an answer. Do you have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any reason why the British Army, the Ministry of Defence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would want to withhold such documents?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it would have been a very, very sensitive issue in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any case and relationships were not always absolutely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perfect between the agencies in the north and between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agencies in the north and the agencies in the south.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However, a subject of this nature, whilst extremely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sensitive, could simply not be pushed under the carpet. It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something that would have had to have been addressed in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some way, even if there had been discussions at the highest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level. I just find it incredible that such information of </w:t>
      </w:r>
    </w:p>
    <w:p>
      <w:pPr>
        <w:autoSpaceDN w:val="0"/>
        <w:autoSpaceDE w:val="0"/>
        <w:widowControl/>
        <w:spacing w:line="142" w:lineRule="exact" w:before="1128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182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such magnitude and sensitivity could have been simply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2" w:after="216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disregarded or buried.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907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Mr. Keeley, who has given evidence here and openly states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 was a FRU agent, he says that after the murders of Breen </w:t>
      </w:r>
    </w:p>
    <w:p>
      <w:pPr>
        <w:autoSpaceDN w:val="0"/>
        <w:tabs>
          <w:tab w:pos="2930" w:val="left"/>
        </w:tabs>
        <w:autoSpaceDE w:val="0"/>
        <w:widowControl/>
        <w:spacing w:line="168" w:lineRule="exact" w:before="25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Buchanan, that he told his handler that the murders had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been facilitated through collusion by Mr. Corrigan. If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is correct, if you happened to have been the handler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Mr. Keeley at the time, what would you have done with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information?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would have done exactly the same as I would have done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with any of the information that came in; it would have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4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been recorded, decisions would have then been taken about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how that information was disseminated, what wording would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have been put in the form to be disseminated and precisely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who that information would have gone to.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24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908</w:t>
            </w:r>
          </w:p>
        </w:tc>
        <w:tc>
          <w:tcPr>
            <w:tcW w:type="dxa" w:w="8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from your information, to whom do you think that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42" w:lineRule="exact" w:before="21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information would have been circulated?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it would have gone, it would have gone up --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presumably, he was a military agent that we were talking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about here, it would have been discussed in the military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chain of command and then would have been discussed in some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detail, I suspect, with either the Head of Special Branch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or the Regional Head of Special Branch or their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representatives.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5880" w:type="dxa"/>
      </w:tblGrid>
      <w:tr>
        <w:trPr>
          <w:trHeight w:hRule="exact" w:val="286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909</w:t>
            </w:r>
          </w:p>
        </w:tc>
        <w:tc>
          <w:tcPr>
            <w:tcW w:type="dxa" w:w="5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That's the RUC?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42" w:lineRule="exact" w:before="230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18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910</w:t>
            </w:r>
          </w:p>
        </w:tc>
        <w:tc>
          <w:tcPr>
            <w:tcW w:type="dxa" w:w="81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Yes, okay. I suggested to Mr. Hurst on a number of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occasions that he was simply exaggerating his importance in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Intelligence Unit and in the FRU. From your knowledge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what he has said to this Tribunal, do you believe he is </w:t>
      </w:r>
    </w:p>
    <w:p>
      <w:pPr>
        <w:autoSpaceDN w:val="0"/>
        <w:autoSpaceDE w:val="0"/>
        <w:widowControl/>
        <w:spacing w:line="142" w:lineRule="exact" w:before="1128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183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exaggerating the role he had in the FRU?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3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he was in the FRU, that's true. He was a junior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handler and he was working in a detachment that was one of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quieter detachments. I suspect he is exaggerating the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information that he says he's seen. I can't know that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because I'm not him.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0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911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What do you believe, and it is only your opinion, Major,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what do you believe is Mr. Hurst's motivation for his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career whereby he is writing about his position in the FRU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his telling, publicly, information he has about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intelligence, what do you believe is his motivation in all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this?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I think he has made a career out of it, so I can only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assume that it's because of that. He has got a career in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it. He is earning money out of it.</w:t>
      </w:r>
    </w:p>
    <w:p>
      <w:pPr>
        <w:autoSpaceDN w:val="0"/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16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O'CALLAGHAN: Thank you very much. 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18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CHAIRMAN: Mr. Rafferty.</w:t>
      </w:r>
    </w:p>
    <w:p>
      <w:pPr>
        <w:autoSpaceDN w:val="0"/>
        <w:autoSpaceDE w:val="0"/>
        <w:widowControl/>
        <w:spacing w:line="142" w:lineRule="exact" w:before="27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20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2506" w:type="dxa"/>
        <w:gridCol w:w="7429" w:type="dxa"/>
      </w:tblGrid>
      <w:tr>
        <w:trPr>
          <w:trHeight w:hRule="exact" w:val="260"/>
        </w:trPr>
        <w:tc>
          <w:tcPr>
            <w:tcW w:type="dxa" w:w="2506"/>
            <w:tcBorders>
              <w:bottom w:sz="7.68017578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454" w:right="0" w:firstLine="0"/>
              <w:jc w:val="lef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21</w:t>
            </w:r>
          </w:p>
        </w:tc>
        <w:tc>
          <w:tcPr>
            <w:tcW w:type="dxa" w:w="743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72" w:after="0"/>
              <w:ind w:left="4" w:right="0" w:firstLine="0"/>
              <w:jc w:val="left"/>
            </w:pPr>
            <w:r>
              <w:rPr>
                <w:spacing w:val="-10"/>
                <w:rFonts w:ascii="Courier New,Bold,Italic" w:hAnsi="Courier New,Bold,Italic" w:eastAsia="Courier New,Bold,Italic"/>
                <w:b/>
                <w:i/>
                <w:color w:val="000000"/>
                <w:sz w:val="22"/>
              </w:rPr>
              <w:t>THE WITNESS WAS CROSS-EXAMINED BY MR. RAFFERTY AS FOLLOWS:</w:t>
            </w:r>
          </w:p>
        </w:tc>
      </w:tr>
    </w:tbl>
    <w:p>
      <w:pPr>
        <w:autoSpaceDN w:val="0"/>
        <w:autoSpaceDE w:val="0"/>
        <w:widowControl/>
        <w:spacing w:line="138" w:lineRule="exact" w:before="256" w:after="25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22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62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912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MR. RAFFERTY: Yes, Witness 82, I want to read to you part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your statement, as it were, and then I am going to ask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you, hopefully, fairly focused questions on that. 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26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"I was made aware at some point subsequent to the murders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PIRA knew that the RUC officers were at Dundalk and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a number of ambush teams were deployed to cover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likely routes of travel from Dundalk back to Armagh. I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184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don't not recall whether 'Stakeknife' or other intelligence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assets provided this information. I was also provided with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information that the operation was conducted by South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Armagh PIRA and that it was overseen by the OC of South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Armagh PIRA, Patrick Patsy O'Callaghan, and sanctioned by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Thomas 'Slab' Murphy, who I believe was the officer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commanding PIRA's Northern Command at that time." </w:t>
      </w:r>
    </w:p>
    <w:p>
      <w:pPr>
        <w:autoSpaceDN w:val="0"/>
        <w:autoSpaceDE w:val="0"/>
        <w:widowControl/>
        <w:spacing w:line="142" w:lineRule="exact" w:before="2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8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31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Is that correct?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314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620" w:type="dxa"/>
      </w:tblGrid>
      <w:tr>
        <w:trPr>
          <w:trHeight w:hRule="exact" w:val="29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913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Now, I want to take that, as it were, a bit at a time. In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relation to finding out after the murders that PIRA knew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the RUC officers were at Dundalk, how did you come by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information?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76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 was the whole point of having agents in PIRA.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632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914</w:t>
            </w:r>
          </w:p>
        </w:tc>
        <w:tc>
          <w:tcPr>
            <w:tcW w:type="dxa" w:w="6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Yes, I appreciate that.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80" w:lineRule="exact" w:before="176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If I -- I'm not trying to be funny.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7660" w:type="dxa"/>
      </w:tblGrid>
      <w:tr>
        <w:trPr>
          <w:trHeight w:hRule="exact" w:val="286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18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915</w:t>
            </w:r>
          </w:p>
        </w:tc>
        <w:tc>
          <w:tcPr>
            <w:tcW w:type="dxa" w:w="76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Was that 'Stakeknife' or other assets or...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78" w:lineRule="exact" w:before="19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as I said in my statement, I can't recall exactly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where that came from. I suspect some of it came from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'Stakeknife' and some came from other reports I would have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8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subsequently read and been party to.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916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Was the intelligence that PIRA knew that the RUC officers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were at Dundalk or was it that they were going to Dundalk?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can't recall the precise details except those that I have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recorded in my statement.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917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Now, you have been asked in relation to dickers and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identifying cars and so forth. Would you agree with me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it is entirely possible that the background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 of dickers and identifying cars establishes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185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7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pattern?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2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62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918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And that it would be entirely -- for an operation of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68" w:lineRule="exact" w:before="18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this size, the IRA would need a number of bits of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5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intelligence, and one would be the routine?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6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0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919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in addition to the routine, they could then plan the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operation and have it on the shelf, as it were?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8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920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Because an operation of this size, 28 people, maybe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another 30 to support, you just don't put that together in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 morning, do you?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921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No. So, it is fair to assume, from your knowledge as an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 officer, that this operation was on the shelf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waiting to go?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2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18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922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again, you couldn't put that number of people in the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field within an hour; you would need longer than that,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wouldn't you --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6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would have thought so.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6640" w:type="dxa"/>
      </w:tblGrid>
      <w:tr>
        <w:trPr>
          <w:trHeight w:hRule="exact" w:val="286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923</w:t>
            </w:r>
          </w:p>
        </w:tc>
        <w:tc>
          <w:tcPr>
            <w:tcW w:type="dxa" w:w="66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-- to block off four roads?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78" w:lineRule="exact" w:before="19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I mean if people were on standby -- I mean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question of routine was something that we struggled with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for many years in Northern Ireland. Our perception in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security forces of routine is not the same as PIRA's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perception of routine. Routine to us is going at the same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time, the same place on the same day. That's not how they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thought about it. If somebody went somewhere once and then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went a second time, no matter when or what day or what </w:t>
      </w:r>
    </w:p>
    <w:p>
      <w:pPr>
        <w:autoSpaceDN w:val="0"/>
        <w:autoSpaceDE w:val="0"/>
        <w:widowControl/>
        <w:spacing w:line="142" w:lineRule="exact" w:before="1128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186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750" w:after="22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time, that was a routine.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44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924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That is absolutely right. They had an operational plan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waiting for the second time, isn't that right? </w:t>
      </w:r>
    </w:p>
    <w:p>
      <w:pPr>
        <w:autoSpaceDN w:val="0"/>
        <w:tabs>
          <w:tab w:pos="2512" w:val="left"/>
        </w:tabs>
        <w:autoSpaceDE w:val="0"/>
        <w:widowControl/>
        <w:spacing w:line="140" w:lineRule="exact" w:before="27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It sounds to me from what I've seen and read and what I've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heard and the intelligence that I was given that that was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indeed the case.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70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925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the key pieces of information on the day of the murders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would be they are coming, they are here and they are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leaving?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38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Arguably,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926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Now, can I then move on to the second part, where,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again, you said that later you became aware that South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Armagh PIRA, the OC, Patrick Patsy O'Callaghan, he had, as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it were, planned and conducted the operation?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927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Would it be fair to say Patsy O'Callaghan was quasi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 officer CO of South Armagh, but he was also,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as it were, living very, very close to someone who was in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Northern Command?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he wasn't -- I wouldn't say he was the intelligence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officer as such, he was in command of the brigade and 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lived very close to somebody who was very prominent in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Northern Command.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78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24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928</w:t>
            </w:r>
          </w:p>
        </w:tc>
        <w:tc>
          <w:tcPr>
            <w:tcW w:type="dxa" w:w="78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We can call -- Mr. Murphy that would be?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42" w:lineRule="exact" w:before="21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Yeah.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12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26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929</w:t>
            </w:r>
          </w:p>
        </w:tc>
        <w:tc>
          <w:tcPr>
            <w:tcW w:type="dxa" w:w="8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It is like the Colonel living at the bottom of the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Brigadier's garden, isn't it?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930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In relation to Mr. O'Callaghan, we have heard very little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about him except from a man, Peter Keeley, who says that </w:t>
      </w:r>
    </w:p>
    <w:p>
      <w:pPr>
        <w:autoSpaceDN w:val="0"/>
        <w:autoSpaceDE w:val="0"/>
        <w:widowControl/>
        <w:spacing w:line="142" w:lineRule="exact" w:before="1128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187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Patsy O'Callaghan was Owen Corrigan's contact. You're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confirming that there is intelligence that Patsy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O'Callaghan set up this operation? </w:t>
      </w:r>
    </w:p>
    <w:p>
      <w:pPr>
        <w:autoSpaceDN w:val="0"/>
        <w:tabs>
          <w:tab w:pos="2512" w:val="left"/>
        </w:tabs>
        <w:autoSpaceDE w:val="0"/>
        <w:widowControl/>
        <w:spacing w:line="176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That was the information that I received, yes. </w:t>
      </w:r>
    </w:p>
    <w:p>
      <w:pPr>
        <w:autoSpaceDN w:val="0"/>
        <w:autoSpaceDE w:val="0"/>
        <w:widowControl/>
        <w:spacing w:line="140" w:lineRule="exact" w:before="2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5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RAFFERTY: Thank you very much. Sorry, could I just </w:t>
      </w:r>
    </w:p>
    <w:p>
      <w:pPr>
        <w:autoSpaceDN w:val="0"/>
        <w:tabs>
          <w:tab w:pos="2930" w:val="left"/>
        </w:tabs>
        <w:autoSpaceDE w:val="0"/>
        <w:widowControl/>
        <w:spacing w:line="140" w:lineRule="exact" w:before="2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have one moment.</w:t>
      </w:r>
    </w:p>
    <w:p>
      <w:pPr>
        <w:autoSpaceDN w:val="0"/>
        <w:autoSpaceDE w:val="0"/>
        <w:widowControl/>
        <w:spacing w:line="142" w:lineRule="exact" w:before="314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8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70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931</w:t>
            </w:r>
          </w:p>
        </w:tc>
        <w:tc>
          <w:tcPr>
            <w:tcW w:type="dxa" w:w="8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MR. RAFFERTY: This is a question, it is a general question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about field craft and intelligence-gathering in South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Armagh. If a garda officer or a public representative was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involved in smuggling, or rumoured to be involved in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smuggling, would it be fair to say that that would come to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attention of the IRA in South Armagh, I am talking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about?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76" w:after="216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would have thought so.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17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932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Yes. And would it be fair to say that an officer who was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rumoured to be involved in smuggling would be, would have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as a potential point to turn him, to blackmail him?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there are many motivating factors that could have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2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been used.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44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933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And that's how, especially if he was Special Branch, an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2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 police officer in, say, An Garda Síochána,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 would be of very great interest to the IRA in South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Armagh?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Yeah, I don't think they would turn down the opportunity to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4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obtain information from wherever it comes.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8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28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934</w:t>
            </w:r>
          </w:p>
        </w:tc>
        <w:tc>
          <w:tcPr>
            <w:tcW w:type="dxa" w:w="8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Yes, they wouldn't turn down the opportunity to obtain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42" w:lineRule="exact" w:before="21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information from wherever it comes from. But would an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officer open himself up by being involved in smuggling to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188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being turned by the IRA to give information?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0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As I said --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500" w:type="dxa"/>
      </w:tblGrid>
      <w:tr>
        <w:trPr>
          <w:trHeight w:hRule="exact" w:val="298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935</w:t>
            </w:r>
          </w:p>
        </w:tc>
        <w:tc>
          <w:tcPr>
            <w:tcW w:type="dxa" w:w="8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For example, would the IRA use it as a lever, would they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40" w:lineRule="exact" w:before="21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use it as a blackmail tool?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it could be used as a way of motivating somebody to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do whatever you wanted them to do, yes </w:t>
      </w:r>
    </w:p>
    <w:p>
      <w:pPr>
        <w:autoSpaceDN w:val="0"/>
        <w:autoSpaceDE w:val="0"/>
        <w:widowControl/>
        <w:spacing w:line="136" w:lineRule="exact" w:before="2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7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8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RAFFERTY: Thank you. </w:t>
      </w:r>
    </w:p>
    <w:p>
      <w:pPr>
        <w:autoSpaceDN w:val="0"/>
        <w:autoSpaceDE w:val="0"/>
        <w:widowControl/>
        <w:spacing w:line="142" w:lineRule="exact" w:before="2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9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Any other questions? </w:t>
      </w:r>
    </w:p>
    <w:p>
      <w:pPr>
        <w:autoSpaceDN w:val="0"/>
        <w:autoSpaceDE w:val="0"/>
        <w:widowControl/>
        <w:spacing w:line="13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11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MS. O'SULLIVAN: No questions, Chairman. 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13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MS. FITZGERALD: I have some brief questions. </w:t>
      </w:r>
    </w:p>
    <w:p>
      <w:pPr>
        <w:autoSpaceDN w:val="0"/>
        <w:autoSpaceDE w:val="0"/>
        <w:widowControl/>
        <w:spacing w:line="142" w:lineRule="exact" w:before="27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15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2506" w:type="dxa"/>
        <w:gridCol w:w="6534" w:type="dxa"/>
      </w:tblGrid>
      <w:tr>
        <w:trPr>
          <w:trHeight w:hRule="exact" w:val="260"/>
        </w:trPr>
        <w:tc>
          <w:tcPr>
            <w:tcW w:type="dxa" w:w="2506"/>
            <w:tcBorders>
              <w:bottom w:sz="7.67993164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454" w:right="0" w:firstLine="0"/>
              <w:jc w:val="lef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16</w:t>
            </w:r>
          </w:p>
        </w:tc>
        <w:tc>
          <w:tcPr>
            <w:tcW w:type="dxa" w:w="6534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72" w:after="0"/>
              <w:ind w:left="4" w:right="0" w:firstLine="0"/>
              <w:jc w:val="left"/>
            </w:pPr>
            <w:r>
              <w:rPr>
                <w:spacing w:val="-10"/>
                <w:rFonts w:ascii="Courier New,Bold,Italic" w:hAnsi="Courier New,Bold,Italic" w:eastAsia="Courier New,Bold,Italic"/>
                <w:b/>
                <w:i/>
                <w:color w:val="000000"/>
                <w:sz w:val="22"/>
              </w:rPr>
              <w:t>THE WITNESS WAS CROSS-EXAMINED BY MS. FITZGERALD AS</w:t>
            </w:r>
          </w:p>
        </w:tc>
      </w:tr>
    </w:tbl>
    <w:p>
      <w:pPr>
        <w:autoSpaceDN w:val="0"/>
        <w:autoSpaceDE w:val="0"/>
        <w:widowControl/>
        <w:spacing w:line="19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2506" w:type="dxa"/>
        <w:gridCol w:w="1027" w:type="dxa"/>
      </w:tblGrid>
      <w:tr>
        <w:trPr>
          <w:trHeight w:hRule="exact" w:val="260"/>
        </w:trPr>
        <w:tc>
          <w:tcPr>
            <w:tcW w:type="dxa" w:w="2506"/>
            <w:tcBorders>
              <w:bottom w:sz="7.67993164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454" w:right="0" w:firstLine="0"/>
              <w:jc w:val="lef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17</w:t>
            </w:r>
          </w:p>
        </w:tc>
        <w:tc>
          <w:tcPr>
            <w:tcW w:type="dxa" w:w="1028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72" w:after="0"/>
              <w:ind w:left="4" w:right="0" w:firstLine="0"/>
              <w:jc w:val="left"/>
            </w:pPr>
            <w:r>
              <w:rPr>
                <w:spacing w:val="-10"/>
                <w:rFonts w:ascii="Courier New,Bold,Italic" w:hAnsi="Courier New,Bold,Italic" w:eastAsia="Courier New,Bold,Italic"/>
                <w:b/>
                <w:i/>
                <w:color w:val="000000"/>
                <w:sz w:val="22"/>
              </w:rPr>
              <w:t>FOLLOWS:</w:t>
            </w:r>
          </w:p>
        </w:tc>
      </w:tr>
    </w:tbl>
    <w:p>
      <w:pPr>
        <w:autoSpaceDN w:val="0"/>
        <w:autoSpaceDE w:val="0"/>
        <w:widowControl/>
        <w:spacing w:line="142" w:lineRule="exact" w:before="25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18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38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936</w:t>
            </w:r>
          </w:p>
        </w:tc>
        <w:tc>
          <w:tcPr>
            <w:tcW w:type="dxa" w:w="8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MS. FITZGERALD: I appear on behalf of Mr. Scappaticci.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Just very briefly. You will be aware of the fact that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there are allegations out there in the public domain that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my client was, in fact, a British agent and was, in fact,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British agent known as 'Stakeknife'. </w:t>
      </w:r>
    </w:p>
    <w:p>
      <w:pPr>
        <w:autoSpaceDN w:val="0"/>
        <w:autoSpaceDE w:val="0"/>
        <w:widowControl/>
        <w:spacing w:line="138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24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DILLON: Sorry to interrupt at this very early stage.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This is entering, I think, into an area which the witness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has made it perfectly clear the evidence he is going to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give and he is not going to go beyond that. I would rather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he weren't embarrassed by being asked questions which 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inevitably will have to say "Look, I am not going to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189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7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comment on that." </w:t>
      </w:r>
    </w:p>
    <w:p>
      <w:pPr>
        <w:autoSpaceDN w:val="0"/>
        <w:autoSpaceDE w:val="0"/>
        <w:widowControl/>
        <w:spacing w:line="138" w:lineRule="exact" w:before="31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9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MS. FITZGERALD: I am aware, Mr. Chairman, of the witness's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position that he won't confirm or deny. I merely want to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ask him is he aware of the fact that my client has always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continues to deny those allegations that he was in fact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a British agent.</w:t>
      </w:r>
    </w:p>
    <w:p>
      <w:pPr>
        <w:autoSpaceDN w:val="0"/>
        <w:autoSpaceDE w:val="0"/>
        <w:widowControl/>
        <w:spacing w:line="142" w:lineRule="exact" w:before="27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8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78" w:after="218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Sorry, I don't know who your client is.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798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937</w:t>
            </w:r>
          </w:p>
        </w:tc>
        <w:tc>
          <w:tcPr>
            <w:tcW w:type="dxa" w:w="79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MS. FITZGERALD: I appear for Mr. Scappaticci --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78" w:lineRule="exact" w:before="178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Okay.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12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938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-- Witness 82. So you will be aware of those allegations,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 am sure, and are you aware of the fact that my client has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always and he continues to deny those allegations?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believe that's in the public domain.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16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31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So that is all? </w:t>
      </w:r>
    </w:p>
    <w:p>
      <w:pPr>
        <w:autoSpaceDN w:val="0"/>
        <w:autoSpaceDE w:val="0"/>
        <w:widowControl/>
        <w:spacing w:line="142" w:lineRule="exact" w:before="31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18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MS. FITZGERALD: That is all. Thank you very much.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20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Any other questions? </w:t>
      </w:r>
    </w:p>
    <w:p>
      <w:pPr>
        <w:autoSpaceDN w:val="0"/>
        <w:autoSpaceDE w:val="0"/>
        <w:widowControl/>
        <w:spacing w:line="13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22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8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MS. MULVENNA: I appear for Mr. Blair, I have no questions. </w:t>
      </w:r>
    </w:p>
    <w:p>
      <w:pPr>
        <w:autoSpaceDN w:val="0"/>
        <w:autoSpaceDE w:val="0"/>
        <w:widowControl/>
        <w:spacing w:line="13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24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8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MR. ROBINSON: I have no questions. </w:t>
      </w:r>
    </w:p>
    <w:p>
      <w:pPr>
        <w:autoSpaceDN w:val="0"/>
        <w:autoSpaceDE w:val="0"/>
        <w:widowControl/>
        <w:spacing w:line="142" w:lineRule="exact" w:before="27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2506" w:type="dxa"/>
        <w:gridCol w:w="6788" w:type="dxa"/>
      </w:tblGrid>
      <w:tr>
        <w:trPr>
          <w:trHeight w:hRule="exact" w:val="260"/>
        </w:trPr>
        <w:tc>
          <w:tcPr>
            <w:tcW w:type="dxa" w:w="2506"/>
            <w:tcBorders>
              <w:bottom w:sz="7.67968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454" w:right="0" w:firstLine="0"/>
              <w:jc w:val="lef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27</w:t>
            </w:r>
          </w:p>
        </w:tc>
        <w:tc>
          <w:tcPr>
            <w:tcW w:type="dxa" w:w="6788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72" w:after="0"/>
              <w:ind w:left="4" w:right="0" w:firstLine="0"/>
              <w:jc w:val="left"/>
            </w:pPr>
            <w:r>
              <w:rPr>
                <w:spacing w:val="-10"/>
                <w:rFonts w:ascii="Courier New,Bold,Italic" w:hAnsi="Courier New,Bold,Italic" w:eastAsia="Courier New,Bold,Italic"/>
                <w:b/>
                <w:i/>
                <w:color w:val="000000"/>
                <w:sz w:val="22"/>
              </w:rPr>
              <w:t>THE WITNESS WAS RE-EXAMINED BY MR. DILLON AS FOLLOWS:</w:t>
            </w:r>
          </w:p>
        </w:tc>
      </w:tr>
    </w:tbl>
    <w:p>
      <w:pPr>
        <w:autoSpaceDN w:val="0"/>
        <w:autoSpaceDE w:val="0"/>
        <w:widowControl/>
        <w:spacing w:line="142" w:lineRule="exact" w:before="256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28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939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MR. DILLON: Two matters arising by way of re-examination,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it is this: If you wouldn't mind taking Volume 89. If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190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7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 go to page 25. </w:t>
      </w:r>
    </w:p>
    <w:p>
      <w:pPr>
        <w:autoSpaceDN w:val="0"/>
        <w:tabs>
          <w:tab w:pos="2512" w:val="left"/>
        </w:tabs>
        <w:autoSpaceDE w:val="0"/>
        <w:widowControl/>
        <w:spacing w:line="142" w:lineRule="exact" w:before="270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25?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3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940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Yes, please. Now, if you go to line 10: "This comes back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6" w:lineRule="exact" w:before="1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the question that you were asked to describe the entity, </w:t>
      </w:r>
    </w:p>
    <w:p>
      <w:pPr>
        <w:autoSpaceDN w:val="0"/>
        <w:tabs>
          <w:tab w:pos="2930" w:val="left"/>
        </w:tabs>
        <w:autoSpaceDE w:val="0"/>
        <w:widowControl/>
        <w:spacing w:line="140" w:lineRule="exact" w:before="28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 FRU." And he was asked: "What is a force unit?" In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8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other words, this is the research force unit. "A force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4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unit is one that is outside the operational command of the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army." Is that a correct description?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42" w:after="218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No, that is completely incorrect.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44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10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941</w:t>
            </w:r>
          </w:p>
        </w:tc>
        <w:tc>
          <w:tcPr>
            <w:tcW w:type="dxa" w:w="8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Very well. It is within the army command then, is that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right?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Yes, of course. The way the chain of command worked in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Northern Ireland, Headquarters Northern Ireland, brigades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and battalions. Each had their own assets. The Force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Research Unit, by definition, belonged to the Force which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4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 this case was GOC Northern Ireland's remit, so,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therefore, it wasn't responsible directly to any brigade or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218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any battalion or any other command in Northern Ireland.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856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19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942</w:t>
            </w:r>
          </w:p>
        </w:tc>
        <w:tc>
          <w:tcPr>
            <w:tcW w:type="dxa" w:w="8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 think if you look down to question 75 and 76, Mr. Hurst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8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suggests that FRU reported to Special Services, and so on.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That's not accurate then, in your view?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Well, we reported direct to a lot of people, but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operational remit was given to us by the GOC Northern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272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Ireland.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1020" w:type="dxa"/>
        <w:gridCol w:w="880" w:type="dxa"/>
        <w:gridCol w:w="5500" w:type="dxa"/>
      </w:tblGrid>
      <w:tr>
        <w:trPr>
          <w:trHeight w:hRule="exact" w:val="298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943</w:t>
            </w:r>
          </w:p>
        </w:tc>
        <w:tc>
          <w:tcPr>
            <w:tcW w:type="dxa" w:w="5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Very well. </w:t>
            </w:r>
          </w:p>
        </w:tc>
      </w:tr>
    </w:tbl>
    <w:p>
      <w:pPr>
        <w:autoSpaceDN w:val="0"/>
        <w:tabs>
          <w:tab w:pos="2512" w:val="left"/>
        </w:tabs>
        <w:autoSpaceDE w:val="0"/>
        <w:widowControl/>
        <w:spacing w:line="178" w:lineRule="exact" w:before="18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And that was endorsed by the RUC Special Branch, the Head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of Special Branch. And the reporting in regards to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intelligence and operational matters was to the relevant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customers. But all Force Research Unit operations in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regards to their assets were declared to the RUC.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722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191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62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60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944</w:t>
            </w:r>
          </w:p>
        </w:tc>
        <w:tc>
          <w:tcPr>
            <w:tcW w:type="dxa" w:w="8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Now, the last matter, it is something which occurred and I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78" w:lineRule="exact" w:before="17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appreciate you weren't in Northern Ireland at the time, but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 returned, I think, in 1986, isn't that right? </w:t>
      </w:r>
    </w:p>
    <w:p>
      <w:pPr>
        <w:autoSpaceDN w:val="0"/>
        <w:tabs>
          <w:tab w:pos="2512" w:val="left"/>
        </w:tabs>
        <w:autoSpaceDE w:val="0"/>
        <w:widowControl/>
        <w:spacing w:line="140" w:lineRule="exact" w:before="274" w:after="254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Correct.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00" w:type="dxa"/>
      </w:tblPr>
      <w:tblGrid>
        <w:gridCol w:w="940" w:type="dxa"/>
        <w:gridCol w:w="880" w:type="dxa"/>
        <w:gridCol w:w="8300" w:type="dxa"/>
      </w:tblGrid>
      <w:tr>
        <w:trPr>
          <w:trHeight w:hRule="exact" w:val="300"/>
        </w:trPr>
        <w:tc>
          <w:tcPr>
            <w:tcW w:type="dxa" w:w="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0" w:lineRule="exact" w:before="62" w:after="0"/>
              <w:ind w:left="0" w:right="29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5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166" w:firstLine="0"/>
              <w:jc w:val="righ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945</w:t>
            </w:r>
          </w:p>
        </w:tc>
        <w:tc>
          <w:tcPr>
            <w:tcW w:type="dxa" w:w="8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192" w:right="0" w:firstLine="0"/>
              <w:jc w:val="left"/>
            </w:pPr>
            <w:r>
              <w:rPr>
                <w:spacing w:val="-10"/>
                <w:rFonts w:ascii="Courier New" w:hAnsi="Courier New" w:eastAsia="Courier New"/>
                <w:color w:val="000000"/>
                <w:sz w:val="24"/>
              </w:rPr>
              <w:t>Q.</w:t>
            </w:r>
            <w:r>
              <w:rPr>
                <w:spacing w:val="-10"/>
                <w:rFonts w:ascii="Courier New,Italic" w:hAnsi="Courier New,Italic" w:eastAsia="Courier New,Italic"/>
                <w:i/>
                <w:color w:val="000000"/>
                <w:sz w:val="22"/>
              </w:rPr>
              <w:t xml:space="preserve"> It is just possible that this might have crossed your </w:t>
            </w:r>
          </w:p>
        </w:tc>
      </w:tr>
    </w:tbl>
    <w:p>
      <w:pPr>
        <w:autoSpaceDN w:val="0"/>
        <w:tabs>
          <w:tab w:pos="2930" w:val="left"/>
        </w:tabs>
        <w:autoSpaceDE w:val="0"/>
        <w:widowControl/>
        <w:spacing w:line="180" w:lineRule="exact" w:before="17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radar, if I can put it that way. In 1985 intelligence was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36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received to the effect and alleging that there was a garda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called Owen Corrigan who was passing on information,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keeping the boys happy and passing on information about the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movement of troops and the police. Now, I am not giving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you the precise wording because I don't have it in front of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me but that was the gist of it. This was a document that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was created in 1985; it subsists until today. It has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already been flagged in the Opening Statement. Did you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ever come across this particular document? </w:t>
      </w:r>
    </w:p>
    <w:p>
      <w:pPr>
        <w:autoSpaceDN w:val="0"/>
        <w:tabs>
          <w:tab w:pos="2512" w:val="left"/>
        </w:tabs>
        <w:autoSpaceDE w:val="0"/>
        <w:widowControl/>
        <w:spacing w:line="180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16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I don't recall seeing any such document. </w:t>
      </w:r>
    </w:p>
    <w:p>
      <w:pPr>
        <w:autoSpaceDN w:val="0"/>
        <w:autoSpaceDE w:val="0"/>
        <w:widowControl/>
        <w:spacing w:line="138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17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8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18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>MR. DILLON: Thank you very much.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19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20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CHAIRMAN: That's it. Thank you very much. Witness 82, I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21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am very grateful to you for coming today. You have come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22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not just voluntarily, you have come a very long distance to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23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be here and you have been very cooperative to us. I want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24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to assure you I am very grateful to you. You greatly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25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assisted the Tribunal. I wish you a safe journey home.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26 </w:t>
      </w:r>
      <w:r>
        <w:tab/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Thank you very much </w:t>
      </w:r>
    </w:p>
    <w:p>
      <w:pPr>
        <w:autoSpaceDN w:val="0"/>
        <w:tabs>
          <w:tab w:pos="2512" w:val="left"/>
        </w:tabs>
        <w:autoSpaceDE w:val="0"/>
        <w:widowControl/>
        <w:spacing w:line="178" w:lineRule="exact" w:before="23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27 </w:t>
      </w:r>
      <w:r>
        <w:tab/>
      </w:r>
      <w:r>
        <w:rPr>
          <w:spacing w:val="-10"/>
          <w:rFonts w:ascii="Courier New" w:hAnsi="Courier New" w:eastAsia="Courier New"/>
          <w:color w:val="000000"/>
          <w:sz w:val="24"/>
        </w:rPr>
        <w:t>A.</w:t>
      </w:r>
      <w:r>
        <w:rPr>
          <w:spacing w:val="-10"/>
          <w:rFonts w:ascii="Courier New,Italic" w:hAnsi="Courier New,Italic" w:eastAsia="Courier New,Italic"/>
          <w:i/>
          <w:color w:val="000000"/>
          <w:sz w:val="22"/>
        </w:rPr>
        <w:t xml:space="preserve"> Thank you very much, Mr. Chairman."</w:t>
      </w:r>
    </w:p>
    <w:p>
      <w:pPr>
        <w:autoSpaceDN w:val="0"/>
        <w:autoSpaceDE w:val="0"/>
        <w:widowControl/>
        <w:spacing w:line="142" w:lineRule="exact" w:before="27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28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8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29 </w:t>
      </w:r>
      <w:r>
        <w:tab/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MR. VALENTINE: Chairman, that concludes the evidence of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8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30 </w:t>
      </w:r>
      <w:r>
        <w:tab/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Witness 82 given last Friday, 20th April. </w:t>
      </w:r>
    </w:p>
    <w:p>
      <w:pPr>
        <w:autoSpaceDN w:val="0"/>
        <w:autoSpaceDE w:val="0"/>
        <w:widowControl/>
        <w:spacing w:line="142" w:lineRule="exact" w:before="1126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p>
      <w:pPr>
        <w:sectPr>
          <w:pgSz w:w="11906" w:h="16838"/>
          <w:pgMar w:top="216" w:right="240" w:bottom="3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1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2794000</wp:posOffset>
            </wp:positionH>
            <wp:positionV relativeFrom="page">
              <wp:posOffset>274320</wp:posOffset>
            </wp:positionV>
            <wp:extent cx="3314700" cy="168909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6890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2877820</wp:posOffset>
            </wp:positionH>
            <wp:positionV relativeFrom="page">
              <wp:posOffset>10323830</wp:posOffset>
            </wp:positionV>
            <wp:extent cx="1821180" cy="14605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6598920</wp:posOffset>
            </wp:positionH>
            <wp:positionV relativeFrom="page">
              <wp:posOffset>502920</wp:posOffset>
            </wp:positionV>
            <wp:extent cx="289559" cy="18415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184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164" w:lineRule="exact" w:before="44" w:after="0"/>
        <w:ind w:left="0" w:right="2106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0"/>
        </w:rPr>
        <w:t>Smithwick Tribunal - 25 April 2012 - Day 93</w:t>
      </w:r>
    </w:p>
    <w:p>
      <w:pPr>
        <w:autoSpaceDN w:val="0"/>
        <w:autoSpaceDE w:val="0"/>
        <w:widowControl/>
        <w:spacing w:line="138" w:lineRule="exact" w:before="202" w:after="0"/>
        <w:ind w:left="0" w:right="878" w:firstLine="0"/>
        <w:jc w:val="right"/>
      </w:pPr>
      <w:r>
        <w:rPr>
          <w:spacing w:val="-10"/>
          <w:rFonts w:ascii="Courier New,Bold" w:hAnsi="Courier New,Bold" w:eastAsia="Courier New,Bold"/>
          <w:b/>
          <w:color w:val="000000"/>
          <w:sz w:val="22"/>
        </w:rPr>
        <w:t>192</w:t>
      </w:r>
    </w:p>
    <w:p>
      <w:pPr>
        <w:autoSpaceDN w:val="0"/>
        <w:autoSpaceDE w:val="0"/>
        <w:widowControl/>
        <w:spacing w:line="138" w:lineRule="exact" w:before="78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31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2 </w:t>
      </w:r>
      <w:r>
        <w:tab/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CHAIRMAN: Good. </w:t>
      </w:r>
    </w:p>
    <w:p>
      <w:pPr>
        <w:autoSpaceDN w:val="0"/>
        <w:autoSpaceDE w:val="0"/>
        <w:widowControl/>
        <w:spacing w:line="142" w:lineRule="exact" w:before="31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3</w:t>
      </w:r>
    </w:p>
    <w:p>
      <w:pPr>
        <w:autoSpaceDN w:val="0"/>
        <w:tabs>
          <w:tab w:pos="2930" w:val="left"/>
        </w:tabs>
        <w:autoSpaceDE w:val="0"/>
        <w:widowControl/>
        <w:spacing w:line="168" w:lineRule="exact" w:before="284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4 </w:t>
      </w:r>
      <w:r>
        <w:tab/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MR. VALENTINE: Chairman, there is a witness scheduled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5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5 </w:t>
      </w:r>
      <w:r>
        <w:tab/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tomorrow morning but in fact that witness is not available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6 </w:t>
      </w:r>
      <w:r>
        <w:tab/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till 11:30, so I am going to ask -- Ms. Cummins can notify </w:t>
      </w:r>
    </w:p>
    <w:p>
      <w:pPr>
        <w:autoSpaceDN w:val="0"/>
        <w:tabs>
          <w:tab w:pos="2930" w:val="left"/>
        </w:tabs>
        <w:autoSpaceDE w:val="0"/>
        <w:widowControl/>
        <w:spacing w:line="176" w:lineRule="exact" w:before="238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7 </w:t>
      </w:r>
      <w:r>
        <w:tab/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her counsel and anyone else that she can reach, that would 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42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8 </w:t>
      </w:r>
      <w:r>
        <w:tab/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be most appreciated. Thank you very much. 11:30 tomorrow </w:t>
      </w:r>
    </w:p>
    <w:p>
      <w:pPr>
        <w:autoSpaceDN w:val="0"/>
        <w:tabs>
          <w:tab w:pos="2930" w:val="left"/>
        </w:tabs>
        <w:autoSpaceDE w:val="0"/>
        <w:widowControl/>
        <w:spacing w:line="180" w:lineRule="exact" w:before="240" w:after="0"/>
        <w:ind w:left="1008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9 </w:t>
      </w:r>
      <w:r>
        <w:tab/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morning, Chairman. </w:t>
      </w:r>
    </w:p>
    <w:p>
      <w:pPr>
        <w:autoSpaceDN w:val="0"/>
        <w:autoSpaceDE w:val="0"/>
        <w:widowControl/>
        <w:spacing w:line="142" w:lineRule="exact" w:before="27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10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31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11 </w:t>
      </w:r>
      <w:r>
        <w:tab/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CHAIRMAN: And then he is scheduled to continue in the </w:t>
      </w:r>
    </w:p>
    <w:p>
      <w:pPr>
        <w:autoSpaceDN w:val="0"/>
        <w:tabs>
          <w:tab w:pos="2930" w:val="left"/>
        </w:tabs>
        <w:autoSpaceDE w:val="0"/>
        <w:widowControl/>
        <w:spacing w:line="142" w:lineRule="exact" w:before="31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12 </w:t>
      </w:r>
      <w:r>
        <w:tab/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afternoon and then there is another witness tomorrow 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8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13 </w:t>
      </w:r>
      <w:r>
        <w:tab/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afternoon, I think? </w:t>
      </w:r>
    </w:p>
    <w:p>
      <w:pPr>
        <w:autoSpaceDN w:val="0"/>
        <w:autoSpaceDE w:val="0"/>
        <w:widowControl/>
        <w:spacing w:line="138" w:lineRule="exact" w:before="28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14</w:t>
      </w:r>
    </w:p>
    <w:p>
      <w:pPr>
        <w:autoSpaceDN w:val="0"/>
        <w:tabs>
          <w:tab w:pos="2930" w:val="left"/>
        </w:tabs>
        <w:autoSpaceDE w:val="0"/>
        <w:widowControl/>
        <w:spacing w:line="170" w:lineRule="exact" w:before="29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15 </w:t>
      </w:r>
      <w:r>
        <w:tab/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MR. VALENTINE: Yes, that's correct. </w:t>
      </w:r>
    </w:p>
    <w:p>
      <w:pPr>
        <w:autoSpaceDN w:val="0"/>
        <w:autoSpaceDE w:val="0"/>
        <w:widowControl/>
        <w:spacing w:line="142" w:lineRule="exact" w:before="28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16</w:t>
      </w:r>
    </w:p>
    <w:p>
      <w:pPr>
        <w:autoSpaceDN w:val="0"/>
        <w:tabs>
          <w:tab w:pos="2930" w:val="left"/>
        </w:tabs>
        <w:autoSpaceDE w:val="0"/>
        <w:widowControl/>
        <w:spacing w:line="178" w:lineRule="exact" w:before="27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 xml:space="preserve">17 </w:t>
      </w:r>
      <w:r>
        <w:tab/>
      </w:r>
      <w:r>
        <w:rPr>
          <w:spacing w:val="-10"/>
          <w:rFonts w:ascii="Courier New" w:hAnsi="Courier New" w:eastAsia="Courier New"/>
          <w:color w:val="000000"/>
          <w:sz w:val="22"/>
        </w:rPr>
        <w:t xml:space="preserve">CHAIRMAN: Thank you very much. </w:t>
      </w:r>
    </w:p>
    <w:p>
      <w:pPr>
        <w:autoSpaceDN w:val="0"/>
        <w:autoSpaceDE w:val="0"/>
        <w:widowControl/>
        <w:spacing w:line="142" w:lineRule="exact" w:before="278" w:after="254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18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2506" w:type="dxa"/>
        <w:gridCol w:w="7429" w:type="dxa"/>
      </w:tblGrid>
      <w:tr>
        <w:trPr>
          <w:trHeight w:hRule="exact" w:val="275"/>
        </w:trPr>
        <w:tc>
          <w:tcPr>
            <w:tcW w:type="dxa" w:w="2506"/>
            <w:tcBorders>
              <w:bottom w:sz="7.67993164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454" w:right="0" w:firstLine="0"/>
              <w:jc w:val="lef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19</w:t>
            </w:r>
          </w:p>
        </w:tc>
        <w:tc>
          <w:tcPr>
            <w:tcW w:type="dxa" w:w="743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4" w:right="0" w:firstLine="0"/>
              <w:jc w:val="left"/>
            </w:pPr>
            <w:r>
              <w:rPr>
                <w:spacing w:val="-10"/>
                <w:rFonts w:ascii="Courier New,Bold" w:hAnsi="Courier New,Bold" w:eastAsia="Courier New,Bold"/>
                <w:b/>
                <w:color w:val="000000"/>
                <w:sz w:val="22"/>
              </w:rPr>
              <w:t xml:space="preserve">THE TRIBUNAL ADJOURNED UNTIL THE FOLLOWING DAY, THURSDAY, </w:t>
            </w:r>
          </w:p>
        </w:tc>
      </w:tr>
    </w:tbl>
    <w:p>
      <w:pPr>
        <w:autoSpaceDN w:val="0"/>
        <w:autoSpaceDE w:val="0"/>
        <w:widowControl/>
        <w:spacing w:line="18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20" w:type="dxa"/>
      </w:tblPr>
      <w:tblGrid>
        <w:gridCol w:w="2506" w:type="dxa"/>
        <w:gridCol w:w="3846" w:type="dxa"/>
      </w:tblGrid>
      <w:tr>
        <w:trPr>
          <w:trHeight w:hRule="exact" w:val="275"/>
        </w:trPr>
        <w:tc>
          <w:tcPr>
            <w:tcW w:type="dxa" w:w="2506"/>
            <w:tcBorders>
              <w:bottom w:sz="7.67968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454" w:right="0" w:firstLine="0"/>
              <w:jc w:val="left"/>
            </w:pPr>
            <w:r>
              <w:rPr>
                <w:spacing w:val="-10"/>
                <w:w w:val="102.27272727272727"/>
                <w:rFonts w:ascii="Courier New" w:hAnsi="Courier New" w:eastAsia="Courier New"/>
                <w:color w:val="000000"/>
                <w:sz w:val="22"/>
              </w:rPr>
              <w:t>20</w:t>
            </w:r>
          </w:p>
        </w:tc>
        <w:tc>
          <w:tcPr>
            <w:tcW w:type="dxa" w:w="3846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64" w:after="0"/>
              <w:ind w:left="4" w:right="0" w:firstLine="0"/>
              <w:jc w:val="left"/>
            </w:pPr>
            <w:r>
              <w:rPr>
                <w:spacing w:val="-10"/>
                <w:rFonts w:ascii="Courier New,Bold" w:hAnsi="Courier New,Bold" w:eastAsia="Courier New,Bold"/>
                <w:b/>
                <w:color w:val="000000"/>
                <w:sz w:val="22"/>
              </w:rPr>
              <w:t>26TH APRIL, 2012 AT 11:30 A.M.</w:t>
            </w:r>
          </w:p>
        </w:tc>
      </w:tr>
    </w:tbl>
    <w:p>
      <w:pPr>
        <w:autoSpaceDN w:val="0"/>
        <w:autoSpaceDE w:val="0"/>
        <w:widowControl/>
        <w:spacing w:line="138" w:lineRule="exact" w:before="20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21</w:t>
      </w:r>
    </w:p>
    <w:p>
      <w:pPr>
        <w:autoSpaceDN w:val="0"/>
        <w:autoSpaceDE w:val="0"/>
        <w:widowControl/>
        <w:spacing w:line="140" w:lineRule="exact" w:before="31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22</w:t>
      </w:r>
    </w:p>
    <w:p>
      <w:pPr>
        <w:autoSpaceDN w:val="0"/>
        <w:autoSpaceDE w:val="0"/>
        <w:widowControl/>
        <w:spacing w:line="142" w:lineRule="exact" w:before="31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23</w:t>
      </w:r>
    </w:p>
    <w:p>
      <w:pPr>
        <w:autoSpaceDN w:val="0"/>
        <w:autoSpaceDE w:val="0"/>
        <w:widowControl/>
        <w:spacing w:line="138" w:lineRule="exact" w:before="31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24</w:t>
      </w:r>
    </w:p>
    <w:p>
      <w:pPr>
        <w:autoSpaceDN w:val="0"/>
        <w:autoSpaceDE w:val="0"/>
        <w:widowControl/>
        <w:spacing w:line="142" w:lineRule="exact" w:before="316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25</w:t>
      </w:r>
    </w:p>
    <w:p>
      <w:pPr>
        <w:autoSpaceDN w:val="0"/>
        <w:autoSpaceDE w:val="0"/>
        <w:widowControl/>
        <w:spacing w:line="142" w:lineRule="exact" w:before="31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26</w:t>
      </w:r>
    </w:p>
    <w:p>
      <w:pPr>
        <w:autoSpaceDN w:val="0"/>
        <w:autoSpaceDE w:val="0"/>
        <w:widowControl/>
        <w:spacing w:line="140" w:lineRule="exact" w:before="310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27</w:t>
      </w:r>
    </w:p>
    <w:p>
      <w:pPr>
        <w:autoSpaceDN w:val="0"/>
        <w:autoSpaceDE w:val="0"/>
        <w:widowControl/>
        <w:spacing w:line="142" w:lineRule="exact" w:before="31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28</w:t>
      </w:r>
    </w:p>
    <w:p>
      <w:pPr>
        <w:autoSpaceDN w:val="0"/>
        <w:autoSpaceDE w:val="0"/>
        <w:widowControl/>
        <w:spacing w:line="142" w:lineRule="exact" w:before="314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29</w:t>
      </w:r>
    </w:p>
    <w:p>
      <w:pPr>
        <w:autoSpaceDN w:val="0"/>
        <w:autoSpaceDE w:val="0"/>
        <w:widowControl/>
        <w:spacing w:line="142" w:lineRule="exact" w:before="312" w:after="0"/>
        <w:ind w:left="874" w:right="0" w:firstLine="0"/>
        <w:jc w:val="left"/>
      </w:pPr>
      <w:r>
        <w:rPr>
          <w:spacing w:val="-10"/>
          <w:w w:val="102.27272727272727"/>
          <w:rFonts w:ascii="Courier New" w:hAnsi="Courier New" w:eastAsia="Courier New"/>
          <w:color w:val="000000"/>
          <w:sz w:val="22"/>
        </w:rPr>
        <w:t>30</w:t>
      </w:r>
    </w:p>
    <w:p>
      <w:pPr>
        <w:autoSpaceDN w:val="0"/>
        <w:autoSpaceDE w:val="0"/>
        <w:widowControl/>
        <w:spacing w:line="142" w:lineRule="exact" w:before="1222" w:after="0"/>
        <w:ind w:left="0" w:right="0" w:firstLine="0"/>
        <w:jc w:val="center"/>
      </w:pPr>
      <w:r>
        <w:rPr>
          <w:spacing w:val="-10"/>
          <w:rFonts w:ascii="Courier New" w:hAnsi="Courier New" w:eastAsia="Courier New"/>
          <w:color w:val="000000"/>
          <w:sz w:val="18"/>
        </w:rPr>
        <w:t>Doyle Court Reporters Ltd.</w:t>
      </w:r>
    </w:p>
    <w:sectPr w:rsidR="00FC693F" w:rsidRPr="0006063C" w:rsidSect="00034616">
      <w:pgSz w:w="11906" w:h="16838"/>
      <w:pgMar w:top="216" w:right="240" w:bottom="34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